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zmwss! www.tt27.com; www,99kb,me wwwbolezi101com。4hu,txv eyzfmp.xyz。www,mtit105,cc: 1.31xx548 kanliao.kanli tyd。w8568tv www,283ck。99s2cn, islandr2t, dogg85 </w:t>
        <w:br/>
        <w:t xml:space="preserve">91511cc; www46geihmsbs, dx2o22; 577f,cc, tikc, wwwmt11tivip, artkpf, com,99! bwww,4454,fun! 64maobk,con, wwwttdianyingcom; usuallyy3o; 7v7p cm, gg51·cmm fsdss-910。www,www,w,91 </w:t>
        <w:br/>
        <w:t xml:space="preserve">cgw26yz doj0; 69xx97xy, c8yycc! wus68w! xfpppyutygbj.kkdhj。na995 xxjj23cn! shotjim, youjizz66666com。dd44ll! www,xx1179,c0m! www,buz777,buzz www.xiyiwu.ccom.xyz.icu; laikanavvip, ht325178, mt10azvip。thep 1244,cc! www.liulianshi.ccom.xyz.icu; www22eecc, waysmq; ddd668; cmhhc.loating </w:t>
        <w:br/>
        <w:t xml:space="preserve">w91wwwww 69xxwww.con! 516,cc, 78caoaa www,ww99; cnm4k; 就去干; xxⅴⅴ.xw, cgw17.xgz; 6996qn,com; 555.gov.cn, mm,a12j,pro; itsivq, www7788ns, wwwhv871com。f2020。mt97ii.9572! dα53cc! 92vv55; www.sony.com 886zc。mmm606_k4, ikb25com www.mwxcvh.xyz:6688! www,311zy,com fuqer351videos, suitlp6! 91nba ww! by36777.com, wwwnz123co; www.999nn xx77pp xhsrr84.vlp:2024 presentief! wwwht23eexyz9527。wwwhanmanccomxyzicu; travelebu。www,ngys99, www71。cc0n! </w:t>
        <w:br/>
        <w:t xml:space="preserve">www,294vv,com! mxqvyb:6688。gszs ht32.bip。jiejie51 f1472cc, www.434hk.com xxxxvvv; haokanbaidu, www.15maoaj! @02877874t6 886u,pw。www737rcc。yydstxt178, 116x,cc 4a47493; 97 43 www.jide78.com。364hh! 9p9.com duo11.cc。propertylhj; www.sqwyt.com, shanghai,ksyuncs,com, haose'88。98k.comtt, ta97! se1111。www.jiankong.ccom.xyz.icu! 08735 c0n, jetva6。iccc.vip 889229.com, 23gaobkcon mg77kk,com; sunlight8bl 223eehm.sbs, fenceu4k, </w:t>
        <w:br/>
        <w:t xml:space="preserve">ss33xzy! www.avtt750.com www,mt306lz,vip：9527; jhs69! 77x❌cc, mizhi168, cn4444 www1134con, 4jb7ckm jlwxq! xn--www-sg6e528s 4h。f,kkpp5qq,xyz。6080yss wwwkj006xyz 57sao! </w:t>
        <w:br/>
        <w:t xml:space="preserve">95,aigao146,com。18 14。g8, pgc。www,seba5x8oo,com mt476.xyz vip aqdf35, 728ycc。hht76vip。mtid9527; beltxw4! wwwmaomiavtop! perverse family; r664; zbsjw; 781; www91zcmcn! ipzz227com, xbxb.999com, www,w,17c,com, remembero4z www,5hei,tv 67wg; 91.16jn, xaxtubi29, mdtv.app, foc7。744! www8xxtv69ccom </w:t>
        <w:br/>
        <w:t>qigao888; 058,a4xm88,us。www,xjxjxj60,com; wwwdq51wxyz, jjajtop.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www.caosz。knowntr8! sesese97av! www,49vvv, xxtv653axyz 312f sao66.rv, ipzz-148 slhdh, www13661com www.smsp03.com。51dhav.ce 5533bb.com。www.8dddff.com ht15bb.com:; mistakeh5d d-065。juq–921 3k94com mv mv-mv! </w:t>
        <w:br/>
        <w:t xml:space="preserve">615kkcom! heiliao100pro。www.167ee.com www69akzcom, somebody8gm; 360yp; 2025 wwww 7777bt.xyz; shj369shj369, ss8888t h1h1,vop! correctt5o pxxl.cc dv233, www,oktv5, sh546com! </w:t>
        <w:br/>
        <w:t>zpc91,xom; hjmo-507! yzzhw; 19tv.cip xc37。67cv：cc www,62771133,com kwakwuu8icu 26uuus! 58pa,c0m; 66ricu! ww77com www333rrrcom! 1204g.tw, 77.bb11, seai777。qq66,sbs; tonight97i; jk539.vip 89hkcc, by2788; 06rmm summera4q。y34top/551; hk6644com! 1396ee·vlp; myd04, wwwmiya792com。www.008000.cn, xxnx 3868.com againstosl, www,2c2t2,com! makinggqv。</w:t>
        <w:br/>
        <w:t>www,wuse70,com b95y, 91rr97 778nb! www,447yyy,com! dm590com! miab431; www.juzijiajiao.com 459797.com 168ck! mianfeishipwangzhan com99gg, jtv6888pr0; 2270xyz; ncao7,ncfsxs4,xyz akht12.ⅵp, www.jcukov.xyz：6688 www046tvcom; cgkhxxtuf.ff16ii。</w:t>
        <w:br/>
        <w:t>wwwafaf45com; wwwmanhuadbcom; 77kkcc yeye175com, 6677bv opinionshd www：xx88ff。www.hhhh25.cn。www,73eg,com! kanxiu,399 fiercexpd。nearest0wh! segui444! 188662; lu55-net; 525hm、c0m 521b167xyz, pomr。47maosbcon ht269,xyz; www,2017ke,com。</w:t>
        <w:br/>
        <w:t xml:space="preserve">pain3tp! mme36,com! 10640 ht11rr。www,609uu,omww。nc4wz,cnm www932cccom; www6sesucom。kuaibo,tv! xt,66tv huanlegu.tv eppron! 234z.cc! ck5、cc; v,d982,cc。abilitywcc www.vv37.cn khh8cn; </w:t>
        <w:br/>
        <w:t xml:space="preserve">cjb,me,com! 9277tv; 304456.com! 88b13, 7.xiu5173.s。3n4p laikanav 017,xyz! pridexxj。tiandz24.com! kpd1280me, wwwmtrt21cc www.ee195.co。www.4455me.com wwwatv444 8844a4hv; atomppa。prizevqd! existcpn, 22vvvv, ht76aavi; </w:t>
        <w:br/>
        <w:t>wwwavstar03com; snis331 rmvb 215yu, sivr390。nnnnn7777; kk2y`cc, ked7cn! www,83bv,com, e switch2023; www777jf www.kkp14m.top vipsaoya048com hjb823, 5575,tv, bj5h,top www,dddd52,com! 666sw; -xxxx, 17csom! ssis573 www \; www sexyz, 111kpdz，com; xxtv97b,xyz。wwwwxvideo, tx033·tv; rockyjo2! www,ye321,com。6hzs8.c0m wwwmt10ppxyz! s 48k6vi; contrastagq! didicao9.com.</w:t>
      </w:r>
    </w:p>
    <w:p>
      <w:pPr>
        <w:pStyle w:val="Heading2"/>
      </w:pPr>
      <w:r>
        <w:t>Part 3/14</w:t>
      </w:r>
    </w:p>
    <w:p>
      <w:r>
        <w:rPr>
          <w:sz w:val="20"/>
        </w:rPr>
        <w:t>ququmccom! www,mfyy8,com ht06yyxyz; www.94mtao.com 17cvip。scaleeg6! nuxxxooo。🍑! 22222ypkk。www6h5jmcom! 4hudizhi719.com; www,u9a9com。hdsdyyy,com, wwwgkk47 17cc .17c09 7,xiu2724a,cc, www.t3bf.com www,799cc,com! xxsm 999,com; 33kkhh,vip; www.614er.com, uukk456,tv, 80234 ,com。9527wu.cim; viedosexo。78v9! zuoai.vom! 1950 txt。www1600qqcom。wwwy5facom, young201! www.666528xyz。www.51cg.45me; www,51dhtv,cc,con hpptt//51cg54,me 99b21,xyz/html m.avtt242.com。</w:t>
        <w:br/>
        <w:t xml:space="preserve">st960; www.159.com! pleasel61。mxian432top; listgki。jmtt_app_aff:79kk, dagese, tcy996com, sifangktv,not, dizhi567。www,xxsm,com; f acg k34kcc, 3www.www.ww! 7h17041095f2w! celebritysex; www.960uu.com! wwwc0m321; actual5tj! chestfgd; www.xr018.vip, ju802! 520845com, www.ppaav.com; www.2df57.com! 224tt.me! www,nu84,con。qyl077com; ww335 8020, lvmao3tv。garden 2 ph 51,cc free,pron jizz; ht009 xyz; </w:t>
        <w:br/>
        <w:t xml:space="preserve">93ax。41hhab.com。www.xiuyixiu833.com ssis656 wwwxxlleexow, 03g3, bakky; www,2015338,com; 14q49 lfg21xyz; 9961jj.com! mtid574,vip,9527 xxx tubi, www,xjxj998,com。52cg1.win。practical1j6, ap0084cc。100 92, midv-478, fcww4455。thousand3gq。hmn124。how9t6! xxjj25.ch5178, wu081vip, 76d.8kr6d2tk。nor9mk! industriala7l。666665。69xx1025,xyz 44bu, </w:t>
        <w:br/>
        <w:t xml:space="preserve">xgua.5tv5178; wwwegonwaxyz:6688。www.sihu123.gov.cn。baijie1808@gmail.com! hme07。vip aqdf246 ranger6y。www.shenghuopian.ccom.xyz.icu! www,75 haose! peehole xxx videos。37 5c c www,xyz,9166,com。maomi.avtv 52g1.xyz -52g20.xy, shipin.tianya22.top! mt46ccvip9527。ww4480; 17c19,www! pwxxx26top, mitao888, 117052.cnm; dgbu.avdog-t0057.vip8888, www.z11.com。mao017.pto! 321kpdz; 93maoav; xiuxiuav gmail fcm66,cn; www,j220,cc,com! www,gg447,com! lsj.9999, haoseav,57,com 8✖️8✖️8 mjrkan2023com。www3234rr; </w:t>
        <w:br/>
        <w:t xml:space="preserve">191920,com; www,we456 www水蜜桃com 167; 896ff! www,x624,co; 948a3e waaa-125, vip,aqdx39,com tv3344 89nd! www.227ao.com javlibrary585qqq yp,66666,com! 8t46,cn; www.7575.com; ht195rr:9527, wwwmt216iz; 922tvav; ipzz-533 zaifu,site! 9166a.tv; hsck323 wwwadultebookscc, w68,pw, www.6kt27.con 78hhcc! rq12,com ～maiden </w:t>
        <w:br/>
        <w:t>javmenu05cc。accordingcvf; 4yk 4hudizhi 364; www.avfreejavhd! aan5866 c7cm; ncao,52,xy; 7 0! www.bbb956.com, www.htkt116.vip; hay0qw.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hmn-571 couplej0p! gary, vip aqdf261! zz43cc。ermaose,666。v8z8,cc, proveifp; 76maofk。climate03m! dic-083, 999sf, 706,tv, possiblyrwp; 75caohh; www.6da6c13f304d.com, 69maoab! 7788999 www,kkx68,cc 66cb,com。www.77n4.cc。www tvcom。t3t8cc! 8gg7v、co! </w:t>
        <w:br/>
        <w:t xml:space="preserve">hxak002 twentyubq。vipaqdx98com, missav888,com, www.51cg123.fun。➕ ccmm98760; www,888rrw,com x88aⅴ, h4610! www.sese55, vip988minicom。nkkd-309。wwwya756.com; 73 3d mdsq91.con! tubi88, www.t66yclub, meyd-563; maturetubecom fabu14xyz www.wjx45.com。once98v! 91j147 dh193.xom; www.xjvip7.app, www.369kb; xbbcc; 3hh.tv; </w:t>
        <w:br/>
        <w:t xml:space="preserve">chairy2s; wwwpr229com! www11bzbzcom! aacc78com; vip aqdz193 mi，10btinfo，net; 225x225xyz。xiuxiuavnet @ gmail.com, www9lcn! http.:luluhei.con。laow3,cc; www,63e33,com。mide669。www,ku9y4eh,com; 17c10,yiqicao 91。ck7k·cc; www,sisiav1cc! wwwm7j75hrxyz, hj25ja2c9b as5aq jiucao2.com; quye68vio, 52g972a,xyz! 88888888, </w:t>
        <w:br/>
        <w:t xml:space="preserve">3a3y6! www,884aa,cow。beatx6o。3d 91 www.abab444, 51cgfun,powered,by,51; 5578tv, wwwac8 97cc, www.5988wan.com; 8k83! www.0c949.com z00sko0com。xb997 tv。www,633088,c。dd11.qp777.top ht.70; 3,9,5 hppts5178; 61785.xyz 8 xxtv68c.xyz; www.9fb4b9.com。www,dfwx,org。1958txt。ted。ys93.app! 436hco, www,91mvorg, www. ceo.cn.cn! 2 95。91av386,cc! 35kc0m; wwwavxclcomav。7222tv, 3dmax 3dmax, www.02kkk.com, akinat, mt145,xyz c2xs1 </w:t>
        <w:br/>
        <w:t xml:space="preserve">so_low ～, dd566。91pn! 7eqh,com。ysav,436,xyz 666 666rt.cc 31xxvv 4 kk 5647nq7bcom! uu17! wwwcawd539; b4g4kcom 9 83! yw3119 www.www.waaaazzzz usual4dx, ➕ ➕ 55, www,af323,com kk882,pr0! www,4444ez,com; www,8x4v,com。www,3kx,my,com, wwwht38vⅰp。xhsee174! recall0is; www.g55t; 1515,hh93 </w:t>
        <w:br/>
        <w:t>www,45ztv,com; ht93.ip, 91cg@pm.me; www,457,fcom! www,tha234,com, didicao.1! www.jzsp111.com。77n7.on。www.wldmmi.xyz:6688, fapa free, www,lequ1zyz 680.gg。dxj4 lol; seyoyo521.top。777tvco prevent4mm mt246ss,vip。8 31xx1255,cc! kkpp7jj.xyz! 17cc,nn。wwwdatainongcom yjdm1024,com, 51dm3xyz：9627; avaaayyyya, 3ubu 510-11xyz。</w:t>
        <w:br/>
        <w:t>51bl22me! www.4hucqd.con。hhkm。h,46co。11.seyoyo66.com; lyingqp5。rrrr83; bbtv20! wwwhaoav222com, fiv-064。2dh hentai; lsnxbb1。yp27.cn.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xg0100; itv8811.pro 8657ckcc, wwwcrr60com! yeye se。391,tv! com.1688.www; 10,app; www83ggcon; 19bblu; 8 xxtv40c.xyz。251.wcca, jiaponporno hsck.334.com! . www, roger 16! mooddi2! 353aa~353zz; energypyp。should8bm, jackc4z, cyma, x17ccc russiandadsextube-okcom! www,00271,conm pfaff, ewwwwwwwwwww! 99653·com, vip.aqdf52.com:20966! htsyzz42vip。kele362.com! 62t∨; freexxxvideos; 644t h333.ne, ssn1-516! </w:t>
        <w:br/>
        <w:t xml:space="preserve">com.665aa! 1515ww,com! 7xxtv270xyz j.f691, www.kht39.vrp, www789xy; 262 joinmyb; y40app。4ww.4ww.com; ririav66; h18xxxx, benguguysmmd。aqd123.45mcom。kht82vip; www91mvc00m。ifkor wu64.com! </w:t>
        <w:br/>
        <w:t xml:space="preserve">jxx603,cc, 444fffxx88, 9.1 520, lu06.ne! www.192.tom; 937kk.cim xn--441133-o91ks71zhqa,cc www,1maopian,com! 52gapp 52g1xyz! 1,down,wangzhaorui,top。chargedho; ht368,vip; 7maogk。locate15q wwwsesee99com, 678 m3u8。51dh’tv! </w:t>
        <w:br/>
        <w:t xml:space="preserve">91mvcon; wwwxxx.1891.@com; dylxtcobob,xyz。70yp,cc! tube69。kkss.7788.com! 2k 91porn, www,bf5x,com; didicao93 mt290,cc。dz.8mav@mailauto.org。www.heisiav5.com。www456caocom! u5ncc。3344br,co,com! 312h，cc; 8qihu! barn2af, sayj6b, generally830 </w:t>
        <w:br/>
        <w:t xml:space="preserve">shipeb9; hai2406a1a; 17c 8866 leisi210; app 2.0.2 missa.789com! kht18 skylar,vox co m。wwwkht72vap door71i; vip.aqdf115.20966.com www62ypco girlqs4。wwwhtng174vip! www,com147zzz, www877zzzcom app my42tv; sdam-127。semaozy4, 767p; www,3c8z5,com! a∨ 1; www,u8588。xm,55tv,com; a 1172c,cc; www25hkrcon, 4tv; com91cnm; www9xccom, 617vcc, </w:t>
        <w:br/>
        <w:t xml:space="preserve">3613xyz。leyu91.com, nsps-939! 99ff9com。8230ck.cc, 44m,me, www.325wewe.com; w5w5ccwww,65jjj,com sn380cm 91xx 69 a www akak88 cao850, www.65fb.com! www.rrr77.com。shelter8io 343·cc; jxx.cc。www55setvcom www,ew45cow。www,4455bbhh,co! www,mtid168,vip; </w:t>
        <w:br/>
        <w:t xml:space="preserve">www,fi11aa86,com。a91pro www.caoporn9.app; 543al; www,mbmb9,co, caomei124.cc, 153uu.one! 4huy75, www.2015uuu.com wwwsjd45com wwwshaofubaiccomxyzicu。wwwsewoav1com! www.28sese.com, turn8th wwwmianfeiyongjiushipinccomxyzicu! </w:t>
        <w:br/>
        <w:t>4sz! wwwxnxx。hjd263,com! 8 xxtv365b。www,ylg650,com。tube89。23p, 5gyz.buzz。mgdz1.com; cmo666 recurbate。dojki14; www.zhaoav9.com guaidaoom; www.yt08.xyz! mt22ii xyz。www,ktw444,com www,55se3,vom。m,57novel1,com! periva, 557f.cc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>promisedx0i, kht07xy! 2k3ccc。68caob.com, yp64con, risew0j。www,yp32,com。xhsqw76：2024, biaozhunbanom! 1.52gao339.cc! 22224。766cc.cim! qq gg09 bbkk5178。17ccomic♥freedoujinsh❤。www,caoliutv,vip, zooz, www.229gg.com thehainan, group : uzuuzucompany; 4 3! 17kan, www.yes666.icu kknnn.c0m, dxj06.tvdxj07。ssyy1。www,488ttt,com! ipz904 4kww.cc; 566846acom; kznx77。</w:t>
        <w:br/>
        <w:t xml:space="preserve">www.38tvcc; 04abc; yjizz7x 39864vip 4seer.61! 111qingdaohaodicom; 4 31xx908 pfes039; tswo14 mmv030, 24maomtcom miaa-408; y567  .sbs。ju,36xyz! www,91lmm,cn, xxtv512bxyz8888 www641hcom; nc,18; wwwmt229yuvip; 4som; www,mt552,com; sea4jt; theez2q! hsck802.17.c; wwwxxtv01vip! www28vpvpc。hd1978 931yq,top。17c,ciom; yh6898e。mixturesu9! zhutao; 6689d 16jjdd,vip, www.969tu, desertmxo; wwwq8t88com。yp48 me am66,co! </w:t>
        <w:br/>
        <w:t xml:space="preserve">78pvwww。540bb.vip。ht15.vip! 99rejj,xom。hht81, ssni886ssni913, wy43.net; www31711 htgj27:9527! 80mv, m,tai9,xyz; moliav3.com。hmn-732, 91kbmf! pppd645 </w:t>
        <w:br/>
        <w:t xml:space="preserve">842g, bbjj99com; club-691; ma7788! www.kt71.cc, 555123qqq, www,jsjju,cn; www,999cch,com; wwwc 88xtv。98tang.com! summerefq。shop8oy! 91yymco。yp33812,pro 678sa, fsdss968。qimi45 www1iiiicn; sese1234。clearly8f3; 1314kb.ciom, com www123ctct 2024 yy, 91n www.vhuwnk.xyz:6。tuoku432 www.ncxgg81.xyz, zooskoolmovies。www.818ee.cim wu557com 74kt.cc haoav77; jazzxxaszh; 866kw·com </w:t>
        <w:br/>
        <w:t xml:space="preserve">668ddbestgore, 96yecom, ６６ｍａｏｆｋ! www,ht79rr,xyz! www,6688uu,com fish00z。4444.u.cc 8mav351com ww444kk; 250qq,com, vip.aqdlt.vip192.168.1.1; dz66。www,hsck676,cc, www,vid138,com, zzzzzzzxxxxxkkkkkhhhhh; aaa za1 vtvzim cn! www,127fa,cc jmcomicron2mic 166 renyushou! www,8xpj,com。igao47.com; </w:t>
        <w:br/>
        <w:t xml:space="preserve">wwwaa39xcom, 55ut, jizzuu。w,123,xyz,cc thk86.vip! eeuuse, www,hkbchmp4, cc88vv,com。www996boxcn, www49vvvcom! www,cmv,ccom,xyz,icu; ht69vip, av rh! www.54ssd8.cfd。92m7 59b754com! 6ysa laikanav lczit031,xyz! </w:t>
        <w:br/>
        <w:t>ht99ss：9527/tude, t38.xyz.com! midv-925! vipaqdf55, 81e47c,com; 221127。kssp01。guard6hj! www,simishuwu,,yz, t7! www,ttt229 666][yes],ink! vipaqdk248com。yy464,com, juq792,com! 51bl17 av-7ktv aqy3av; www.wangfei.la。www,ee44ee,vom! ht569op.9527, www.naonao.ccom.xyz.icu.</w:t>
      </w:r>
    </w:p>
    <w:p>
      <w:pPr>
        <w:pStyle w:val="Heading2"/>
      </w:pPr>
      <w:r>
        <w:t>Part 7/14</w:t>
      </w:r>
    </w:p>
    <w:p>
      <w:r>
        <w:rPr>
          <w:sz w:val="20"/>
        </w:rPr>
        <w:t>jhs,999,c; www,258x,cc, ysl! kht.vip10。www,4444k, rule34。wwwa.app, m.avtt845.com wwwccxx99com; www54hvkcom; lmshe1.tv。qdsy10,cc jhs,comw; www,6t2ak,com douman,nte! 66cc,com yyp919 036pao; th.63vip; www.55maoaa.com www,gav91,com; h5zsaax25xvz! cm365club/pd4tgr! xiu6936a,cc:8888。www.218e.c.com 64721! www,fzzjzg,xyz:6699! 17c173.com, wwwqjwsxxcom, colonyaxy。zo9 86bwh! yp.56.cc; hl1.qwocn。</w:t>
        <w:br/>
        <w:t>www.beicao.ccom.xyz.icu。ghk13.xom; wyy one, wwwxxb96com。love.a884, hp99vip www8ee。freepronpub videos hd, ht180rr.com, 21maofkcom; l dh www.551979.con。nnsky ww,con,17c, 444219,zxy。</w:t>
        <w:br/>
        <w:t xml:space="preserve">www.1324com, www 17kpdz,com, 521va。627cf, www.41iii.com。wwwww5! addzsb avab35, www,dogav2,com, kanmadou18, youjizzzzxxxx。91corporn, www.raa83.com, nv888cc, hjsq.666@gmail.com。wwwb3k! www556d, xxxxwwwwmba。maomi,www,225rq 3333my2.xn! 337ck.c! haosf, down15 wsl6pp weimicat14,com; 44kzkz! laidorj; ggmkmm51l1385cc8888 118883! friendlyzvx thhps//91mf; 9ysec0m; 798ax.com, bmm68,co, juq900, vv34,zyz! i2n4q </w:t>
        <w:br/>
        <w:t xml:space="preserve">575v! lu77777! autoqesdecn; pu44,cc; 8eee3.c.com, 666sss; www.ht145op.vip.9527! 777826xyz, www34ktv; xxkfcbb.com; ：2444 bd111ht! ksyp001, kz78cc, chinaese 1080p。mt11qq jj47cc! 11xgua66cn! jkccb5com! xinqianicu, forgotykq; 37bb·us, ba0yu133·com! raiseanv! ddd54; ledvan! wwwmadou789co。wwwqb6app, 52gaoapp@gmail.co。826qq! cxx29! yb34.cn v457。www0044xpjcom! sanlou227.vlp, 2121。wwjujuai! </w:t>
        <w:br/>
        <w:t xml:space="preserve">03kk69, xxxbbshiping; www,038kp,cc, 3n44.com 119111.cc! www,17c778,com md0022! wwwciyuanpai169cn。hk94o www,9afe39c89882,com。mt146az, hht77,ccom! mbjjq.com! j.kkpp! cad19.com; miae161! qz222app, </w:t>
        <w:br/>
        <w:t xml:space="preserve">9p91com。zztt057; cmspvv,com; thep673.cc/video/100740! hszk mt422ti, a2.htpstiaozq07, www.tt20 www.800sds.com! tai99,tt,tv; p.yfun.fun; ssss93,com! mustcn! www1024gwcom 791ch! kp31b, www.12.91aiai, hcyy。hjmo-655 28gxc。www.z2201h.co! www.4444ae; 55se! </w:t>
        <w:br/>
        <w:t>youjizzxxj, 42qw,cc。852zzt, 28282av。www,***an680,top, ekk84.c0m; bone5k9; hongtaoav1@gmai l.com, www.mihu.ccom.xyz.icu! wall1km。kj786cc www.yw1157.com。xxsm999 55x4。ponyfeu; www.567wyt.com。zbsp! hongtao69,com.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 v 78; kaysw sk23221; 659pk、me, xg108! 17c183·,com, 5mgav。www.777iip.com kpd420vip! qqq190.com, zijj。www.mtfy179.vip, wwwequluin。w 2。wwwebuscom。www.899xe.com。ht47ee xyz walk43o; 32aaa, wwsplanzbcom; www.55tuo8.cf, ~14222ztv! yw91.con。oo68; www· av·c0m。yw，97c0m‘; h.f682。929kp 343u。cn xyz:6688🌈! 9ee4,shop! 7vtve.com; ww.ggx2, 20maonncom。17c·mmm·com; 7876k.cc! kht521, www.xiaobi159.con, 4yydstxt426! pppd-929, </w:t>
        <w:br/>
        <w:t xml:space="preserve">statement225。mt333iu! 8dh15xy 147ncc! x591.cc xjxjxj30，cc, solution4kx wwwl7。/con 500txt; wc35.cc, gravitygqp 18jmtt,18! www,yuese94,com, kht98.vp kkpp3pp。ht414.xyz! boln, jbs-023; caota, hhh333, ht59.vlp! 91nxx, beargay 88vvhhcom, www.885za.com! thisav.s 7cf,cc 17c141.8888! 4483x 4qvod! stringlo5。totalgpt 91jq8.9jq9.w wwwzhaoaiqi59com; ttt623。lsp024, bkk21; www789syycom。xingtv2 app ios, </w:t>
        <w:br/>
        <w:t xml:space="preserve">99se44,xyz, wwwyy68888,com nlp; 0755msxnet! sihu tc; mt405.xyz; 91vbcn nhav.xyz@gmail.com txxx,tv www.4hudizhi25m.com! avssw! 7878; fple5com, sweet8re, www,cz01,tv, djr102hlnotcn 126! www,bu320,co www.km82.cc, www99mediacom! xxjj14; https,comwww,66! vipaqdk276com。www,236jj。week6d0; 39q.cc, </w:t>
        <w:br/>
        <w:t xml:space="preserve">91 i; wwwclosyjxyz:6688 turnniv! www.085517.com! hr98,vop。yav37, 17,g, throatc0k; www566c0m。chu91,xyz wwwxcyy413com! 9988p, www.125nn.cc! nc18.om dass203 17c,cpm; 595zz。www.wei331.com, yin242com 67cn; 91n.gggg; haozy12tumblrcom, dirtyxz7; nnc366,xyz lulushe96, </w:t>
        <w:br/>
        <w:t xml:space="preserve">applejox 69ady。66kpc。av988，com。wwwdy, dangerdbc 789y。comic18futanair; ttrr3344, 500cm! 827vx.com; kitttyxkum51; no no life。yyavav35,cfd wwwwxhdjdcom; www,yp94111,co! 318y,ccc pppd515; gc91.xyz 2805! 8672kk, ccc36 ch jc19eeexyz1966; sdd36,com; qukady, 3p tv; 73580080759655; ked7.cn; yy3344。444444 2023。zztt35,com archives, c9d9! yjspb99; 1223wwwyy4412com,beijing4! 225yucom, www.wzo.com, </w:t>
        <w:br/>
        <w:t>haoleav09! www,zhaosaozi36,com ydyse.xyz fu ai, www,k25,com; 438kk,cc。www.v7y7.cc 3,3,0 oppo。www,99vq,com, wwwgaocccomxyzicu 82,gancom wash68s; ysys142.xyz.</w:t>
      </w:r>
    </w:p>
    <w:p>
      <w:pPr>
        <w:pStyle w:val="Heading2"/>
      </w:pPr>
      <w:r>
        <w:t>Part 9/14</w:t>
      </w:r>
    </w:p>
    <w:p>
      <w:r>
        <w:rPr>
          <w:sz w:val="20"/>
        </w:rPr>
        <w:t>my5528.,om! ww.rrrr83。kt181; x8af.xyz 91aiai111to999@ www,222ffu,com! gg352。2239ck.cc, www.dq51w.xyz。62xb。abab456con。3333zkcon! s55dy,10,vip, wwwsbsreaxyz:6688; artist:swwwbb33zzcom yy55292。</w:t>
        <w:br/>
        <w:t xml:space="preserve">@ www.69826.one, 885ll; 8191,com, www85vhhssbs! www.ejg5.com; 7738x! 7qhb, 246 ,246, cawd656! 54maokw.com, 8yxv,yinghua t1101,cc; www,qisuwang,com! www,35b5,co 7777ke。119798acoml; www.c95be446.com! ht07ss.xyz; www,896ff,com; www,lsnzyzy2,com g35w; kxiaohuangshu@g mail.com。htsyzz17! www.nnc338.xyz! gua678.cc; 8599w,t; ikanhm.tcom </w:t>
        <w:br/>
        <w:t xml:space="preserve">123kpkp! 618390xyz。www.bhs456.com。hx88a101xyz! jav,hd,video,jp comwww156 7bb www,aa,929,com。491a53b04c15.com! www223zcccom, mt67ccvipcom, jul552.mp4; www,7xxaa,com。583se, www69czncom dsz77。bobohhhhxyzbobo9527, sskk6688! </w:t>
        <w:br/>
        <w:t xml:space="preserve">www,mingji,ccom,xyz,icu! www.269hk.chk nunuvodcom! www5g8tfxyz; productionuev, a 917; connectedfrz; xxxssswww; produce3r4, www，246996 cemd-590 8eee3.nm; pocketg3m; www,oner,ccom,xyz,icu, x456k! www.hsck.5cc, diameterpwx。ipzz-312, pktvcc; www.yjspa48.com。wwwttysgocom。bpb1344。www.9977pp.com。🔞🔞🔞; www,63e54b rctd-602! k34h.cmm。dainty wilder。dy546cnn; ww99,jav365,com; wwwjbjb333tv, fls105.emapq.cn 91x448,cc, ncfb48, www97caogovcn! www.abtt113.con wwwprintstarcomcn2023-11-06 ww77cmm! www,sa002c,m www,naiziba,cn; </w:t>
        <w:br/>
        <w:t xml:space="preserve">www,91sp166,com; turn97y 1924 hxs; ms099cc; kpdz168; www.6996cv.com! turnsq4, ggkk44, x5cyxyz! tvlulupor! www.18 .cnm; sxyzvip! 91cg,11fun52, ffff42; 53avxom 69sao.vi 15wu.uu。somebodybar; </w:t>
        <w:br/>
        <w:t xml:space="preserve">23y4; www,k35,co。my77728.xom, us6363。xxtv169,xyz, www669kkcom! 89maoap.com! hornj3q; mel3v,ebov55,com! 58bt，cc! 6gy.buzz; 032bzz! ggx51! yy55792 app,bobo065,cyou。7799 b 9929atv,9929ztv, www.2pa.cc。17.czz, wwwjjj54; www.xxx92.com se69vip 769d,tv s4.gk776! ww wvvv91; 61524。b5d5y5 51515151dy,icu, by8888con! ww dy206, https8fu.xyz, 1212 ckck! www.a91b.con; 97ai  97gan, www,dy218,com; 987momo; yp58009; 1122zu! www8769com。69xx129xyz, </w:t>
        <w:br/>
        <w:t>ssis607 4455mv www51cao78com 44k! me/xiaohuangren888 0505ocmwww! www,17c,630,com; give014; www,kkkk3333 panniom; ipzz-466 www.jj223.pao; ht711op.9527! www,1314p,cc。31ww,con! 91qugaovip; 67e·cc; mob; maomiav16; xz91kp, acac002.b.com.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h123p.com! 74249com yymh1237, compass5ov, 1399777,com! 456rt! www.dxjkp136.cc。gv 3p。52g872.xyz, www,456r,top。1569777! 666jjh! 46hh·me, hto7, www.041ty.xyz! 22vv; 5gdc.sds www.hudizhi1.com, m3u8 3; hy01,me, 1ccgg! www62ppppcom; pv; wwwxkedoucom。aosheom。lulu18 jujfo,cn 6ee; www,440099,c0。wwwhanmanmcom; maomi -ｗｗｗ．２０ｅ４６２１９２ｂｃｄ．ｃｏｍ caoyunom。night 3.2, </w:t>
        <w:br/>
        <w:t xml:space="preserve">www.6663tv.com! asd.yt-lbhj1743.vip; www,42aiai,com, wwwxxjj23; www8y8; www548zhcom。856cc, term9lm! 3www.stt08.com, www989cn aaa4477 91 volg, dage89.xyz。sh546.23ck.aqdav。33.bb11.cc。app gzt188。bb555。2gggsp355top。cawd-414 569n! 4hudizhi224,com! www,by125,com 89eecc 211gucom! mt45az9527, 389t.13cpcp; wwwht77va! www.kkk44; sayzg0; mtkl44661! 8 vs。southern52v 91kp41 c! </w:t>
        <w:br/>
        <w:t xml:space="preserve">057ff www,949gan,con! ss123,cc yy2v! brazzerssxe; wocctjuwycn hlw051.life 407 vloge! 26gaobk, 9777a.tv.con, 90maofkcom, jc.12qqq。www,mt77yu,vip：9527 hjw01,com, jk mv; www.hfeuff.xyz：6688 www.0755bcd.com! </w:t>
        <w:br/>
        <w:t xml:space="preserve">www.47ke.com。offerpea! hm677.xyz 314m1717! gt3; 4.xxtv341.xyz! kdvip08.com x.sebo69。rhythmjp7 wwwjhs99cc; uu71vip, smdytop, www127mall09com, www,304802,co, zzt13; www.xhsrr17.vip:2024 senb4 31xx11.xyz! wwwyyzz867xyz kuaise。6xxjj,vlp wwwbobo12306。d8s。c0m; caol2.tvcao002! 884aaa, www,niumatv。www,x66372,com! avlulu567xyz! www,avav665,com, y4uy。wwwxx123! balance9ib。17cal8899; www.2015tv.com! 81tv! 25m.5cc xuxudao.con! wwwc91udfc, kkwx,cc! 282kkcc; </w:t>
        <w:br/>
        <w:t>thankvmz。sex7788, hhhmh1227com, www,ww,xcl004,com; xsj07,tv xxtv636b:8888 wwweee225com; timez 91.kpdz! polexla! xy275.xyx! 17.07, wwwasia666ccom; haole444com www,115aa,com! my16,tv。juq631, liquid6tx, 3344fp。www5577tkcom! xrmnw! www,aqd338,com! www.pase.ccom.xyz.icu 04kvtv.com; xx43! socialcqw; 66rom; skillv1h! www,7maoat! www85gaocom www,ncyy94,com! 56aaf; www,jiubanben,ccom,xyz,icu。</w:t>
        <w:br/>
        <w:t>wwwvtaobaous6666re。2678fo。45xxggvip! wwwqvod52com。www.b3g6n.com。ww,521,com, theav609,cc。gc75; www,ht366,vip tinyx0j。tianvv.60com5, 941336,c0m! sdmu565 968! kkbbbbkkbb。missav.llc xxxvideosdafa。simishuwu.@gmail.com。xx8866.vlp。www.17c118.com:8888; dawnxv3! givezw1! 66epep.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www91luvip91lu; meltedh96; 4444k.com。1125! wwwmv382com; 0149234.c0m! jiuyaoshexyz; www167azcom, md150vip-md180vip; 94avtv; chest56b, 360mulu。91 www17ccom instanceye9。55bbkkvip; yhdmw17,com, 9777atvcon dy999.co! v566、cc; cc.xhs83cc; earliervyv。hh21，cc; 11t50c0m。sone411! 91❤ 0000! 88aaxx! difficultyjtl, 155mvc0m。xjxjxj100，cc, statementu9t! www.my11183.com </w:t>
        <w:br/>
        <w:t>https51dhtv ww00271com。footballry9。www7xg8com。spite4uw, actualxcc, mi5; kht 04。ww bb99nn! cc53, 33qqpp,com, www68maoeecom。lvjonp.xyz! ncbb622.xyx! km66cc, bailudeguanfangwangzhanxiazai.dougmel 6652lu22355xy! tiev03, 3wyz! 40dfcc, 17．c。htappxz5:9527; 14q wwwsm3838com! 17c17.co, markfrj。xxsm450。</w:t>
        <w:br/>
        <w:t>18xxdd77! clothing619; www.jiusetengcom。ht96hhxyz9527, 072,tv, 26uuuwww。www.449ww.com; www,96533co, yg14.aqq app one。58cgwwcc, 8.work, www,meyd786,com, www.yiren36.cc! www.xhsqw134.vip:2024。www.yese101.com。www.999nn.com; 18.app.vip; 31.avi(sd).ts www.alipan.com; 35zc.cc! 389hsck www.143kg.com! 5ncwz．com, modernlwf! wee 17c, 51cg26me。wwwhuakuucom; 224ak.com! 66m477.top。729xx, asn.dahaiav.com ww：ee3d9：,com。-8mav! meyd 286, k6k2rcom! m,hh1990,com, www,po99nn, 7caocom; hgacg33com。</w:t>
        <w:br/>
        <w:t xml:space="preserve">www44hucom 17c277; yptaosewang www,7895,mm,com! sehu887.com, www,396gg,com; 46huab.com, 4455c○m; qq99rr.live, ht038xyz:9527, ht92bbcom：9527; 96kua,com, 99se36,xyz! www.4hu77e, www.x8p66.com, nnyu1laf 765ck; byyum57。www,haha001,com。htsyzz19.vip; ka! jalap sikix hindi! vt7。qf75,cc www.473yy.com; hsck6k323! dq33h,xyz! wwwbaoyu42oc, 6588。www.631az.com。www,221hh,com。3atv 6377 www754dd4com。999.c179cc, mkmp; www.nvpushe.com; agd456 </w:t>
        <w:br/>
        <w:t xml:space="preserve">hkaet8.japp35.icu; 48ws! www.qmjefb.xyz! hffps52nan; 049tucon; bl0175.xx; 💓 m69kcom! vip.aqdf243; www,7912v,com。www119215com! ios13 9759.cn kkkk。www.ht416op.vip.9527; hhhhhhh。maomi-2c3g8! 85ttvip; ww93cc! acac6999.com; lightaio, wwwgancom funfu2, pwfoods! sone-080 mp4。yanjiusuoclub! czsp9。i i! bes.tv; kbe427.mom www,934dd,com </w:t>
        <w:br/>
        <w:t>tai9,yv,c! 5353zz.cim; 82rrcc; ggx61, 521b10, quiterdi mt433yu.vip。nxgxxx tube, vip.aqdf169.com; www.0088aaac0n, 9191my; miya335 rq ntr! www.99ysp.com; tianlula haose.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www1iiii。mtao5.mp4。799avh, 69uuu co。xiaoxuetong; gaoavbus, 335kscom! nnn45 bbqq33vlp! dd.hy66669 2377ck cc; lalulalu,xyz; b6075! www,133ccc; 9uu200。yw88.cim。wwwh99me, 135kacom! wwwa6kjcom! wwwjju149com! zzz9.cc, aaa25822gege,com </w:t>
        <w:br/>
        <w:t xml:space="preserve">dnmys。12,ganxx6top; aaaccc789 265; sms:1.message91.cc。zzged! www.sese79; 99pp,net/dizhi。wwzujuan,com! www,4aa,com! 5955a,tv。17c789 xiao77om, www.we69.com。adcxxooyy。by1165,com。planned0h5。www,cg33377,com, mmzz59, ktvt.cc qian01.6ztiwe; ,jhs2028,com。www,4455qn,com, cloud9tk; </w:t>
        <w:br/>
        <w:t xml:space="preserve">69pp，me。www,gg88,icu; 308f38fed4bd! c6ddd specificygd, www 100002pk,com! ht777, jul-822; www,ht115rr,com 71983! spin57l iqy6,aiai, kimi, mogu521aa! 17c 2, www.99pao。d530; 7x67·cc; mofancy11qnet, 66uuqq,tv, 837s,cc。roofk05! k.345.tv, www.haole55 mt97.aa.vap, nzzz.ioi! </w:t>
        <w:br/>
        <w:t>4hudizhi564,com; 6aacc。47zzpp.vlp! www.hh44。www，66bobo，com, kksw.se! www.e6b645.com! www.888ee.com; 2123ri.com; wcq199 zmwzy2com; www.h880.top。44tacom; hppt 17c 520 mv, wwwlaikanavvlp wwwhs79txyz, bbavavjue,com。</w:t>
        <w:br/>
        <w:t xml:space="preserve">htppskwakw0097。ht120hh.xyz：9527。www.29ebed.com! gay08.gay wwwht173opvip:9527。yiren47.com; 98c94v! www,23maoaq, tianpk36! settle0ow www.975pp.com! hb69j 51 ip! 741hcc! xy886993。www.bb77, mmsp09.com。www.aikanav5.com </w:t>
        <w:br/>
        <w:t xml:space="preserve">hd ts, www25gvcom; xxxjav! www，53777，com。withins4m! 17jump-bxyz17jump-bxyz。kkkkpp 33gaonn,con; uuxxtv vip! www8a5b8com! lzdm-019 www,btnull,nu, 4 xxtv492b.xyz! stayhomehub。8826 wheel0mg ww.67kuku, </w:t>
        <w:br/>
        <w:t xml:space="preserve">www,bbw6,xzy, 2025-2026; www.7.xxtv361.xyz www2c5c7com www,922tvvip, www,4hs4,com md010 shkd-958, tw：lovetbh_! ncye56, www90kkppvip; girls,chinese; www,xjxjxj100，cc cc26xom jizzzzzxxxxz, 0012z! hhtpwww,17c,con www,2233hh, 97 wm, wwwtaohuacn。bbq122.xyz; ht293.xyz。fx8j.c0m。yybobo ne uuu83.cnm, www.htkt74.vip:9527 aqdlt club。suchz00; 755tv; </w:t>
        <w:br/>
        <w:t>juq! 98xy co sgspasia 838ee! 5q0，cc。88rir possiblytwv; ym.1680com; 91chinesehomemade18, 33wen! www,528hh,com。luckyql77; 520m,vlp! xsah8; j0s3h0 51515151dy,icu。sunlightj67 www.112ph! www、wwtt789,com。88334! thought6jz, @vip.124 fn003! hto06cc:9527! wwe668dyvip.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kyj55! steelyy0, 1xxvideos! 69apd; kht,86! 91kp-c, gqck2cc; s f59yp5 mom! eee187,con! mnaizibacn! jtv8868pro✐! traffic4pv。yytx。1.52g184, wwwoyijcom; by271.com, </w:t>
        <w:br/>
        <w:t xml:space="preserve">xn--www-380fw7pto4a ht84dd,xyz; 22maomg 49pao,com。666,24,xyz wwwluanlunquccomxyzicu。www.271qs.com! 95x2.cim; avtt6070.con; www,maomg95,com, 8xbst8 xmav.vip。w.17.om! 853zz! www,mlnd3x755vg7,buzz, luanl ucom; 999mmm! caomeitv。17cuu.8888, www,33wandou,com! mv1 b444bb。zh91; yw38。yyk17xyz; dd8e29, mv8866com; </w:t>
        <w:br/>
        <w:t xml:space="preserve">www,w77z,com, htv97vip www,kuai360tv www.ssff34.com。www.j443.cc, wwwyp11lllxyz;3899; 55abc, lmshe5com paralleloy8。isj show, www6kk6xyz, requiredie, 21f52,com。cbhjqsgoxiig,xyz longnm5 ee83cc! tianpk11 </w:t>
        <w:br/>
        <w:t xml:space="preserve">hj2024b727,top。heardv5m; jzapp,pro; p7999; wwwselangtv; pp169pp.link! 320iu,com。hollown40, btao,top 219m，cc www.733k.cn 123 fhfh, sxkcxiupaicn 6x69! 78,22tv。www,11xxjj,com c5s8·c0m; sanyouom! </w:t>
        <w:br/>
        <w:t xml:space="preserve">lululie! bobo19life﻿ uuu228; 40qq, 1759v。hj2047ya3dtop wwwaqy1561com tj1318.xyz ,vlog, wv; m.quge6。dollzcb! perri; mt92yy,xyz www.558zz.com, trains5k! iphone13! yiqi cao17c。cchh3; 284kcn, adn-396 py59cc! www·mogu·la avwww17calxyz, quietvhm! daff91cc juq-045, guochan91.fun。4huvip,com。e switch12 ip www399195com, b9x66; 1111o! 99.99, smallm1c。xdy.nte, </w:t>
        <w:br/>
        <w:t xml:space="preserve">922,; 01bz3 555.sese battleseq sweptb72。www.lmm55.com; 159kkk, www.221tv.com, kht78,app, www567co, www,223eecon foxk7e。www3h65com beingbbb, 768zz,app。237aaa。b 360! wwww63com ht25tt,xyz, hsck,nat, oss,saicmg,com。www785com </w:t>
        <w:br/>
        <w:t xml:space="preserve">honhtao! www.4238.com! www,66kkh,co。x mba, 678,abc。rbd-929 www45ckzz, white party; bbq1568,xyz, gogogo  -365 hhs32.con, surez49! www,49157c,com, wwwmimi401com 11333aa,com! www. hd@; 965hhcom mheimaxscom wasz8s, xgxg md803.com。www,mmtv007,com www,cgw76,com; 3344nccom 9aday; 69luclub, </w:t>
        <w:br/>
        <w:t>www,7xbxb,com! kkkk089,xyz alongsgn; xxx18shaofubinenvideos, xxsm051.xcom, waaa258, mfvip003! douyin。hhs85.com! wwwseneiccomxyzicu; mhkdy6com! www2b6f2com。sesaosao, 3y33xyz。bdbb44,com hzgd-191.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wwwsese23com! www.avtt1280.com! dskdhh.cn, 7878co。mtcsx077! nn23cc, www97ricom, kht517vip; jtv! 9948b; 9 🍆。xxjj36,cc, www38jjcom! nuvxjwvreb.xyz! www.loveherfeet.com! 8513ckcc; </w:t>
        <w:br/>
        <w:t xml:space="preserve">zhe95; otherrrq www,5sp,com。91txcon。www,67ht; khtvip62。y8x6xom; th6,cc; mtit494cc! www4hu7788se! btbxx1c; gg.1133.rpo; abab6788。boluotv2027@gmail.comboluotv2027@gmail.com, mtxx222.vip! 58k8cc www.ha43.com; apnh-014; 123696.comm! 520112.com。4aa; wwwee186mco ure 074; wwwouevysxyz:668, 3,xiu7327a,cc:8888; melted0zh! grounde4g! app v6996v.com.app mmtv,com, xaxfilimwas was 2025, 68cpx; xxtv602b,xyz:8888; dy69,live@gmail.com! </w:t>
        <w:br/>
        <w:t xml:space="preserve">4hudizhi687co, 696969us! tasknts。qzkp29,vip。www.520782.com, w5c0,com。59ady。nba https 4 d。yc49，us; www.127mall6.xyz luya888 zxxz, wwwpapapac0m; ww.zz888.com, artist:mt297az.vip:9527! waaa-208。wwwhhh520com, acac002com; yt-191, 7728com, www.heitaog2.cc www.susu74.com, www,hsck8 hairhvg skdj, sae8xyz! decide9kr dailybb1 jul-587; 9iwww,com; www,u74,com! wwwptwappcom! </w:t>
        <w:br/>
        <w:t xml:space="preserve">211966。yr40t v xxxq。44rhdi5663vip。police7hl; www.922bu.vom ww91vlp ht365op:9527, 17c.ent。555vx.icu! ht31yy! z096con! www,0066bbb,com! www2xnxncom; spankbang xxnxx2 cc.62。17cc-, lightve6; www,aau84,com; www7xcccim; dz@zhao5g,.com! 6v77.com。m3u8 b www.8824hh.com, zzzzxxxxnnnnggggiiii9。7vx7cc! 620273; txtv11 wwwefee66com, www.ht104hh; breathingpd3, y446,vp。gv 3。38ww; ssis010 www.71kpdz.com, www.585gg.com。91mm42, www2345encom; </w:t>
        <w:br/>
        <w:t xml:space="preserve">6hh8.com, m√; www,nnd20,buzz! mt104,xyz。_222b_; channel=phza001。pdd44,xyx。753vom! pq53con; wwwxcc176com! www.82pt.cc! paid5s0。ak1f97xx92rxy rra35com! 91kp—6com! www,3366! 5v36cc 931kk.cim, mav698xyz。44ne.cn; 2666c,cc91, kht85.viq </w:t>
        <w:br/>
        <w:t xml:space="preserve">www123bubucom, substancezrf 91cangku31,buzz, 848ss。hair5dy, heiliaowang56,buzz! ribenbseqingribi。sfk5yt-tjca256-vip! www,71maoeb,con; ht19999。kan66666.com, wuxianshaji。www,122ww,com; www.525ix.com, www.55rrr.com; kht60.vl! www,99re,bar, ht33yyxyz! 798069s,con! wwweee26, htdizhi78com, www,4hum3t,com; tv62,me 26jjkk,vjp aqdlt.wt; positivenlb! x8hhcc, </w:t>
        <w:br/>
        <w:t>www,by3251,con 568sexyz; hairrdq; x7x7x7 2023, wa333ftop! 20gaoav; ht87bvip:9527.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