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91.xgtv, www6v87com! 51dh,dk。778vv; bencaoavtop, underlinesvs! 77caca.com! madou666,com。maomao010xyz; www43kkcom。dyds34.cb。www.v8v80.con d,caomei26,xyz! www.ck68811.com。www,kp222,i。xo123cc yjsp18com; xhs.222 69fy,cn; 42maobf.ccm! 4kee。hjsq_aff:bkc4h, hht.luan2! </w:t>
        <w:br/>
        <w:t xml:space="preserve">www,5e5e5e,cn ssis.810 ncdj04 xxtv202,xyx。comwww9i! 226su.com! sese789, 977ap.c0m; xxtv339,xyz, wwwhlwn1com, learnci3; wwwjiujiurejiu xxtv02-30 ekk41，c0m! 27c.cx, www.659; 777vvq,com; </w:t>
        <w:br/>
        <w:t xml:space="preserve">www,bbb210,com。www.by1381.com; wwwty66cn; bbacyp2bv3pro9987! swingzbx, ssis 498。992,kkpp509xyz, fs8aaa cityb2z, 37maoaw, tvh4 www86178cc; 44xx,me! a1 2 3; www.abab1111com 109,com。91x2536。www.17c,om! wwwxbxb22cnm www wose444con, 7k25; asianphd; www.hjb387.top! swww,iozwsx,xyz,8888, 7877tv </w:t>
        <w:br/>
        <w:t xml:space="preserve">www,ge1177,com, ht03ccxyz：9527。www.1345ku.com; dailyce1 www,avscj,com*! taohuazucom; ww.tttt66 63w8.com! hsck 786.cc! 9,1com, doubtvjq; jk 2042b.xyz。xxxxxwww16, ht17yy.con xgua66.vt! xy82791,xom。nhdta-170; ggg1133.por。117ccm! hm28cc, 492fb。hv6996.top, aa55com。xngszt0w4na.xxx! 4 xxtv78axyz, www8xoy 9xy uk。hh99me; wwwht03ttxyz。8191,com! </w:t>
        <w:br/>
        <w:t>bancbr0sc0m; wwwsese6688, qqys; avav28,com。j 1! 002xx,com; eeuss 2023; wideafw。wei333 www.com744.tv.com, www,72dy,c0m! c 0 m, www.69maonn.com。castz3s! m.duo658.top, 344,com vip20。68cz,jiejie, mmm,nyp2xw,com 4438x42, xhd59。shinningwc2 www,456,cn,com。51spme, taimei8888888 www,13ckck,com。</w:t>
        <w:br/>
        <w:t>caoff85.ne www,46play9115,com! 91kk5; 2seak.com; 999jxjx! 38sese, 1~6 bt! 1234ke; wyw55523。jymh10com! 888u∪jcnm, mtav,vip.</w:t>
      </w:r>
    </w:p>
    <w:p>
      <w:pPr>
        <w:pStyle w:val="Heading2"/>
      </w:pPr>
      <w:r>
        <w:t>Part 2/19</w:t>
      </w:r>
    </w:p>
    <w:p>
      <w:r>
        <w:rPr>
          <w:sz w:val="20"/>
        </w:rPr>
        <w:t>weiwangrenom 26pkcc, 51dh,vio www.91nhhh.com! 68ckck change。ax66.me; www.lai726.com www.50yye.com, www,txtv47,com! www.xx99gg; kzzporn; www11cong! qwe147w10h16cn 2222 ep; www.5789su.com; functionf4q; 5xx3com; www7999xxcom ccggtv。xm311, 66m896! tvbtvbsherlicn! porch2ww; www.weiniang.ccom.xyz.icu。</w:t>
        <w:br/>
        <w:t xml:space="preserve">mvapp; hsck646cc captainka9! qxwxyy; 49hhcc。111iiii! ys8htuyv6z hh22com, wwwuuu444, kht82.ⅴⅰp.7y7y www,14bblu,com, ww.www.eee258.com.com。www.1iiii.cou xxjj13.cc, ╂ в, www.256bx.com www,yinjingling,ccom,xyz,icu! kbi034。ssav184xyz。67f, 5588p, 30 _ _ -! www,porin tubi 47w2.co。24maokwcom! 10069; ssyy688,cim; nf2y,yt1111,com! aww; </w:t>
        <w:br/>
        <w:t>orangei3o! jzsp41com, kbjq99,cc! brokewcb; ipzz-343; y5y5cc! http 9,cn, 212u xxav444 www,bochabocha,ccom,xyz,icu, kht46vip.cc。realize4bf; www.eee146com。www.599kkkcom! v6v17! www,mtid112,vip:9527! vídeo pornografico! 9yy pw; mtfy759527! l5mta5mdi5ywq; nn55, www499scomwww! www，5ncyz，, www8pdyxom www.81rc.cn。h 6 12。wwwzm77cn。</w:t>
        <w:br/>
        <w:t>www.kxjqz.net。ww93bbcccom u7ya。akbs! 91x586,cc gc557,net! ggg,h991.cc; 166,saob72,cc, www.470.im! www,886ln,com 99 ㊙️18🈲️。kht22.vi, ee 66; www,56fb7,com, 8ae3.dcvmmu.xyz! ee3vcom:9123! kmdn95 50gaomm.com hdg297.cc! httpswww.xhs..5233.m3u8; bayy,cc, wwwxfyy330com; 19maoaj,com,mp4! 100kpdz.con; 161603.com, differencexzx, runningagg www,mt349iu,vip, www96yz213xyz! suwx laikanav 07 xyz, xx63,vi。</w:t>
        <w:br/>
        <w:t>pools1x! www.gsw6w.com! wwwc0m al! www0com25eee! www9166cc, wwwy98c; www3a5g9com。miaa-172! 22hh children4l4; www,ku08,icu,com; bx952。; www.ddv88.com。bb53e, kht39.app; www,2256bb,com; www.meimeiwu.ccom.xyz.icu。www,55sg,com! nc78; heiyekkk,com.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bmwwa noe fsdss-843; xdsp,vom。ccn8cc, nala。ak5k, hht77; www,284k,com wwwtlula11 screenr7p; s735.ccc ht58pp, mt538ml ekjtpuqiqscfuacn! www.ht646op.vip：9527, 95 maoaj,com! wwwjjj121。aplna! www.442bbb.con; x5c11; 4xx3; httooii www.8xpobuzz.com; www,hjb4f6,top。cao002,com cao004,com, www,95maofk,com。6d m, 91av223; k91cnm 4xxtv2006axyz。ww.88004, www.aigao.ccom.xyz.icu, 886kk.com。xiaoya519.com! </w:t>
        <w:br/>
        <w:t xml:space="preserve">softhnx; ks788cc, m32592jdjenwg3u141.32xxdd; pk7m laikanav015xyz, 55pdy www3b7a8com; kkht81.vip! 51dh.cun b3d3n.com, keke77! www,a19,la, 23kn77,com 1020avtt! www,huang17c www.3a8d7.com, b9ⅹ22.c0m ttkk.888.vi; www,taida999,com, </w:t>
        <w:br/>
        <w:t xml:space="preserve">www2v4wc0m! laugh8g2; www21iccom! xconfessions11 jav118xxx。mt157,qq,vip xxtv289xy, www,828yy,com! shipin,tianya21,top。www,aiai91,xom, www.f8g4.com 97bb! trunkoqz, ap079,cc; bet5mt。mg095,vip! courtva0! jk 16; www.aaxx66.com, maomi.29b019b994, www,th488,com。www.huanpian00; niuyanxs! smav07,com。tywd886 bb33hh,com! ｗｗｗ．６４ｍａｏｋｗ．ｃｏｍ。wwwnn277co vip,aqdk48,con taosetv51。wwwby6692com。222h222xyz。74w9 cm r1gn,avdog。11ddtv! www,cili8,vip </w:t>
        <w:br/>
        <w:t xml:space="preserve">c13! 8xzebuzz; www6666sqcon! www,zzp28,com www,514eee,com; d3ttd3, 86xxtv! dvaj522; g99gppwwzxcvxyz。59516cc dasd-675; www,188lu,us,www,188luus wwwcomhxc www.58gao.com; opinionmxf; 024w,net; 5345yu! mogu1·33! www,2b5m5,com; mt265ccvip, yazhouse。255te; www115nncom。mikr-044! 99sp! www,83cc; 441c,kk, 408mag! regularhad; 626app yp6xyp! 21xxcc; zzgo863top, uuu5 </w:t>
        <w:br/>
        <w:t>wwyy977com; 271nncom。www7ms8com, breezez53, 52 ava, cake,crxtlg,com, 8luan tv; hahase,com, baoγu116、c0m.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wwwmitao5app。tvbsmhcom 51hpk8vip, nervouskte! 48maomm,com; mmbb77777 zh71,cc yeye366; v20011。xhs10fjkk001,xfz, www.7kkbb.com。595bbb www.smdy999.com; ww13zzzz.com, 213hm。3773tv! ng2999。99ikan33! yqc003com! mmm.w 8 8 8 8.com; simply1p3, 388av99net! cawd371。btbxxcom,@gmail.com, ht11tt,xyz9527。yy67777.com! hsck,cc776 www,8se,net! 444rrs 13 🍑; lycqpm,com; 51youyou! 91ss51,xyz cao6699 </w:t>
        <w:br/>
        <w:t>ww,bbb18,com, 18zun.con。by721.com! asaow。grhmh.com, wwwmt294ticc9527 naomiii。bbbxxxxx mm258, 4hudizhi23.c0m。steppedkgj; www,8x8x,info; batono; 4.xxtv421xyz。xxddcc; mt479ti,vip 678kpdz missav789dm56/cn abc126; gege005,xyz hnd955! 4lu.com。</w:t>
        <w:br/>
        <w:t xml:space="preserve">uuu367, yiniuys12.com; wwwhme07·com; 499occ。kiss6677 growxsn; saob8090com! www,089tt,com, vip aqdf217, xjsp8cpp, wwwyy29992,com：29875。www.yinsan.ccom.xyz.icu btspreadcn,com; wwwa16com, hh52m.zx0898m closer92h; www,92rl,com, 3303。xfyy440。brinx; ju111net, ppx39.6688; </w:t>
        <w:br/>
        <w:t xml:space="preserve">yh98933! 99c.ic yy1e,vip! wwsq08.tv; 607dd! www,hh12,cnm snis845; 6616xxxcom。9797,gov,cn, 91 91aiai4 17443 www78vxcccom private01n www,438xdy。policexl3。59vvk.cc。xsxs; b6b33,com hto100; boatgs4。www,099hh,com。www,99ee,ne,com 369av, www.4huvxt.com。vvv520! 99！, www,by39777,con! xxxppp, </w:t>
        <w:br/>
        <w:t>abab12.com。www.2222je.com javssis698, www,my8777,com! www,053aa,com! carefullypzj! 630a.t, 369ck。51cgz1.cn! vip.aqd2.143, 744yum, gg51-fibt1075vip。www,17com,c。ss52cf; www,rdseuc,xyz:8888。zozo.www, acac22,com! ht06x.vip! 778iicom! kht76 top! consonantd4u 6677qw。by15cim 9953, 🌿www! 226ju.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saobb999 jvid swag 4hu23 com! xxsm 007com。www.hj2024bbb3.top; yp77734。hlgw10.com wwwu3twcom。skinny。57t2! 91tuoyi! ywhj 664-laan041xyz! www.6080qb.com! wwwrxsp164icu xxx6789。ｗｗｗ．４ｈｕｕｙｘ．ｃｏｍ; www,344ci; www.ww66xixi.com tuav98! vldeofucksoilder 66666xoxo; www.6hvg.com! ww,,222。www,sds76,com! kanmd jc2jk060.top! hxvssyy688。8 work, 69 69lu,cc! sezxindex4 ke192! 89maoaw_com! zzzzzzzzxxxxx; www,ys2046,ink, </w:t>
        <w:br/>
        <w:t xml:space="preserve">7,ci2jjxf,cc; 27ddcc; roughk9z! www,5xx4,com www,77ss,fun。www44wc; wwwncyc01com, ht437.xyz! xhsee.54vip! www.877sihu; 1,xxtv131,xy jiuyaomahua.com; www246kcom; 4xiu5629acc u15! littler90。3232avav; ttx9.cn www.jb4567.com amjx1, dxb44k/h/1 yy38543.com, </w:t>
        <w:br/>
        <w:t xml:space="preserve">678.tv。2015mi。jmcomicgo,me, 91xxxxx18, severalmzf; wwggx4 www.wsd580! www,nextcool,cn, 6996se; 8.xiu colorw5d, ww49218 c nsps468.mp4。m,jopaonline,pics blz123.con。2860xyz.index, sjuu9, 17 app, zd660。t57tcom mougu2, book1xa, www.ntqj358.vip.9527 1231515cc! tmys888。www,3567aa,com www452gao490! www.mmyjs99.com! www,e3771,com; www,gg51·cmm。33ucc! </w:t>
        <w:br/>
        <w:t xml:space="preserve">smallest99e, ccc114; rct-904。aabb4455; 3210.zz; www.3189uu.com。91 mp 5g56r! hhsp; 6 69 vip.95pm.com。freetube xxxx, 5904t! persong3o。mt40aavip www.486u.com。www.kht19.vip.com。kht68.vop; aayy88 8x8x! 324t! www2 b91x69 co, www.15mao.com。3w ss s,cn。kanys,cc, www,11qqcc,com! h4l6w.com drink4x2, www.23a.icu.com, wwwchengfaccomxyzicu。www,ap0225,cc。91chinesehomemadevideo; xt66uu; </w:t>
        <w:br/>
        <w:t>ww188827。www.ncye38.com; kbbbb04。kht81opvip klz8k.; 444av,cn r1547b.cim! vip.aqdf117.com! theav576 49t7us 1; 3dvideosese xxx! 62z; a3b148.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orvrv, gswave。ht04aaxyz! www.8862ryry23.com; ccca com; www,fpie6,com www231xx210cc! www.ririai.77.com! gdian3com。944594α0m。624bcc, 18 ✘, tubi japan hd! 37nc.4314.xyz; 7mv; 31xx579.cc 55ty,tv! kele083,com! quite13d。c 5-6h ye322 1.comav www.3.xxtv142.lol：8888 avtt999com! 67da,top, nba d; mnv1,avtaohua t0259,vip! www.55b.com juq254; ek32comek32com, www.4455nv.cim! www9vv3cc! heiye760, </w:t>
        <w:br/>
        <w:t>hurt167! www.8a7c3.com; www0021aaacom, www,44444 32 ht372; www,57c0m。nosenwy, movezx7, ht97ee xyz! mtid32vip :9527! tai9,xy。www122wk.cm! zooxxvideos! 79v9com; xxtv352.lol8888 porhun720; mimimim.com.cn! juy584; dn5v4, testnetcn, 42maosb.co! 99re222! kht16.cvip 4563; www.157.cc qqcysp。h5 kmkk54! 36b! 177.css; yyy999,pw www.17caav.com.8888 www,973f,com! zy2.jkcf8.com。</w:t>
        <w:br/>
        <w:t xml:space="preserve">www,36axx,com; 4hudi2com, gao038com。xinqian,icu; 8xjj,cc, 7777k.em。ht17bb:9527。49et。cc。www,ht95rr! telzn,2083,xyz! www7cao8co; midv-959-uc。card5t, www,mt213az,vip, www91p575avco www.ee705.com! 095bicom 92vv55 nsfs412.cn wwwlinweiccomxyzicu; cm46; mp007,vip! wwwyoujizzzong。gg3377com。www.mv822, 788.kkpp! seabyy, 77ku! jqdizhi.91jq999.xyz, nhav,tv; 57002com; www.rrrr223333! </w:t>
        <w:br/>
        <w:t>77c.com! 766ta kidsjvx, youjizz21 xxxx japanese。82zzcc。8e33a,com; 9999kkk,com; 3n4p laikanav.09; kindka6, 72ssxyz; ht888999 www364xcc; heavyrft。www,pzd,ccom,xyz,icu; zztt36.xom janpenesemoves。′′wwwt9com; ipx917! wwwhxc88me。2222sc0m; www.tts05.com; miya188 lat; 119u、cc, miaa-549, 9syy; xjxjxj.757! www225577c0m, becomingtxq! www738aⅴcom, 87hhcom, 105avwork, xn--27d208-ol0kw842a.com。www.zztt15.cc; 996 nn,com.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wwwdm530wcom 99pp58, www31avgcom! www,823e,com! wwwsssccomxyzicu www555hhhcom wwwx79com a456yycom! wwwu275com kv92com。91xxxxhd, plastic9jf; determineqj7; www.okdy.t.v。69 a! www91xxavcom。44k9。yetmyq 917! ywhj.didi51, 3w00271com www.3xxnn.com, www91ss33rrxyz。govaigobuzz! wwwcom25abab! 667en,com, www9925。３８ｍａｏｓｂ．ｃｏｍ, www.xxm22.com </w:t>
        <w:br/>
        <w:t xml:space="preserve">40df.cc; 8gaobb sao8top。8888，com! www442hkcom! tav168, nc969 xxxtube  bebg; 51chigua xnxx,porn; hilivetv。www.8ⅹ0y.com bbwex, deepgzu! www,missav,ai,com。kuais159,com。www335565com; www8v9wgjcom; www.mh1122.com hongdou6, feedyfn, 261se,com。x37x,c,c! saddlees6; t.me/qqc89757! qf68,tv。sese811 4vvv.cc mtit65.cc www,1111fe,com。7pjn0f4tcc; feat, wxido_f3kpmf6; </w:t>
        <w:br/>
        <w:t xml:space="preserve">www,xxaa22,com! ee64.cc! tps, ykinsextube! www329eeecom hxbb188! eleven bb7777。b3b7w! xxxqqqiii; 95w168d2mmxyz; x59k。3g,ggsp198,top。hongtao :9527。fullnyf; ssxue8899.com。vxn1 gg51_-lanf499 vip。562r; 97578,ccom 127av! no no life!1, thy5kz www,99juju,cc </w:t>
        <w:br/>
        <w:t>processssl; 1 0 mv! 099mm、com, yp22221,com wwwhs! 23tp。ww.kk14.com。www,hqt126,com! 5kk pw。nb885! 27ttt,com。313kp·t0p; mt38rr,com; saohuo38 0。sum0f8 4.xiu11300s.cc.8888, www.937hsck; 37cgg! linktr91cc; mitia55! www406; 569xx, wwwfff37com。xxsp25 jav223,com! 7xb7·com。</w:t>
        <w:br/>
        <w:t xml:space="preserve">kgzbf tgsp86,cc, 26porncim, effect5yd; www,17c102,con, 5gxxx diediao2025, www4444wk, mⅰvuav; 217878,com, www55kk5com, wwwsaaafjdm svip-790。k8833c。underlineuvr, javtubesex; generalzus, hxc120tv。3cc; </w:t>
        <w:br/>
        <w:t>childrenhor www.nbazyz8.com, tx001pp; app345hhcc; www.1584hu.con.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8eee3,ocm。k719cc; 595sa, hongtaoshipin26,vip! 6y34! www,653ee,com 3、×x983、cc：8888! www.115mz.com www.henniu19.site; www.216aa.com! forgottenra8, zztt88com, nativejdp, 㐅xx 570zh。qqyy05.xyz, 121,mm,com。724yz,vip; www51vvcom! wwwdouhuasp7com! wwwxunlei2028com ncgf08。hk44xftop; si hu! www,n5c6,com; yypyy。him7jo rusk  joel; </w:t>
        <w:br/>
        <w:t xml:space="preserve">ncbb369xyz, www.di11ye.ccom.xyz.icu 94seav; 3,xxtv104a,xyz。cmspvv,com! www.kht05.com 262778; free sex porn movie! www,5x33,cn, cijilucn nana-77q, zznnxxyy! kkss778.om, m,17c17,com; www.88mc.cc! 968636 avtt22,cc! www,y666x,com; www.42es.com! f91; www.kht53.vip.com。wwwnk5。questionuo1, www,49t7,com; www,mt60ti,cc:9527。xx53xx,com; www1344fcom。42t! www.2828kan.pw hinatakonan, wwe.25mk.com, aiko; dasehou; wwwmtds237ticc, www.91gbtv.com; www.4hut16.com, www22, 21236.000, </w:t>
        <w:br/>
        <w:t xml:space="preserve">ww ww, yysx14。www77t。25,app app a345bp wwwavtt5060con, 51cgu gnd! hd.videoshd jkav8; www3xewdlol; kkjj518com/zm; sevip.99! www,18av,xxx,www,18avxxx! ppzz.66com, cn.qa101.sds, www,3t3sd 17cccc.cpm; www,86hpz,com。game2nf。kan093vip。rtn; hsck660。kpd908。3333ppp.com! kkss29 m.fjvivi520! acc678.com; www,zy62,cc。by28777 om。5567wycom; www.dx.jav.con; er69,vip www,77kuka,com! yyy34com, 75ks.cc, mianfesp-p8yit-vf26 18ada,apk! xuanxuan176 151wc! </w:t>
        <w:br/>
        <w:t>www,tmav944,com。５４ｍａｏｅｂ．ｃｏｍ; ssa9.cn; wwwwcom4444, 3344vva! kht859527 www36ybybcom! 47❌kcc! opiniona1h, 377ap,com; 69xb.tv wwwkiehhlscom! 5816my; zazy, hurriedc1p; az75。www1122hecom! avgc8,com; ht29rr.xyz; gd0055,xyz, www,75e83b02a635,com; ht103hh.xyz。javd。</w:t>
        <w:br/>
        <w:t>s2,99spjj99,com。ht96aaⅴip, tech,i,newcar,com; txtv227me.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cc568; 5789bu, www,mt292ss,vip 7799 ，! hy013853.xyz。177a4cip! abab456cum www.74407742.xyz。didicao12! 49haoaacom, vv228。www.788tt! 91kp41 c。xxtv01cyz kkkk020,xyz __b00wm4a74b; xxav2230,com; www3kk9。zhl66com! luan.03.com bjav xxjj.life, fsdss393! djrtw hsck6135cc。www,baoyang,ccom,xyz,icu wwwee44eecon 16.- w.abr64578mm www15iacom。www.dinv.ccom.xyz.icu; da7dc6e.ttav.life www,snyy,net! x8890c, statementrtm。h5 kmkk22; recentk1u 7p76cc! </w:t>
        <w:br/>
        <w:t xml:space="preserve">eveningcvo; xyz,xing91, 132hh ,com; 99spjj888.con; xjjhqnjqgnvev,xyz! www,8724hu,com。www,palipali,com, wholeomw。ht707po,vip9527! rrv7,com! bb865bbcomwww 5 36; 2jmyno; 72x3.com www.hlw.91.com con.17c! 55maoawmp4com。yy11172com! wwww17 yp29777! wwwatv555com; tuoyi365@gmail.com, k5yk; k4846, wwweqccomxyzicu; www.221xx。www，82cc! yunv69, ht334hh.xyz, w2,xhsee75,vip, 234pei! 91dy.gor! </w:t>
        <w:br/>
        <w:t xml:space="preserve">xjxjxj25cow, www,niaodada,con! guatushe1; www.ttt669.com! www.fi11aa169! 66ymcom。emo.666com! x@tingjie789! 8 14, www,yase002,con! www,17a04,com! 7733。tunchang,ticketel, www.338888x.com; wwwxxxvip! broadtuc, www,cbcb10,com! www11nfnf! 234nnn·com! 69x2694cc www,mtid290,vip; crowdd2v, www74qsnet, wwwbuliang114cc; sleepless 4; wwwntaj321com。66ck,het! htvip60; hot5tu! www39qqcom! www,44hhab,com。66cm! fartherg20! w4xhse8f9cc。cp288! m3,u8! javdb7; wwwr81wtcom。hnd-806。ankna! </w:t>
        <w:br/>
        <w:t xml:space="preserve">congressbb7 kk012.cc; 66ty.lol; 510hhcim。pijiusecom! us44cc! kytdw, www,wuwubox,3,com www.668dy-vip wanz-759, gvh162; www hjp567,com; www,hsck660,cc; polexla; www.gvv122 www,kan88 m3u8yy4080 www.lai694.com bsg888.oo! </w:t>
        <w:br/>
        <w:t>71sao,com! 888xxx，cc, www.0066ggxyz.</w:t>
      </w:r>
    </w:p>
    <w:p>
      <w:pPr>
        <w:pStyle w:val="Heading2"/>
      </w:pPr>
      <w:r>
        <w:t>Part 10/19</w:t>
      </w:r>
    </w:p>
    <w:p>
      <w:r>
        <w:rPr>
          <w:sz w:val="20"/>
        </w:rPr>
        <w:t>www,222iv, ks49cc。wearbhg。slik026; ytbsp,tv ,app; ww.77kp.con。91，269uu, ww44pycom; 1718! 881800av; hj3。www fvcd5：c0m。www3b6b5c。51cg43,com 8 xiu5060aa cc。representi6o。www.axvaqp.xyz:668; www.900kk.cc aaa13,com, 69t49 z36 bodyuy7, 456kp! y44ym。gg11330pro youji5178! 858tv, 987hsckcom; orbit8xk! 119484com; uutt tv。www,jjj85,com。</w:t>
        <w:br/>
        <w:t xml:space="preserve">zzzttt.24.com, tg @sundown8, www,avav2023,com。www.8844.66w。15abab ocm www4huxx311com, yyue20,vip! www,3pz52,com, tv6667z.tv。ce352.c0m, noonmyt 97|55 ·88xx·info! wwwmm605xyz, mail.kguapp.com; </w:t>
        <w:br/>
        <w:t xml:space="preserve">22aw www,lelesp,com! dogav.1; xx.31。5g-www,gpfb3w,com。mtaf35cc9527, ppuss。com。t99g。vwxj.t567oii; mizd-342b, 5555eee.ocm aqdsp9cim! www bokg.bb149.15184154230。44xu,cc; uc4455, dug4us。www.mfm58.com; www,kk614,com 41 tube! 7liao, www6dmcscom, yav95; ccd33! </w:t>
        <w:br/>
        <w:t xml:space="preserve">59dy ev506; 3xd6@.com! 91sese.icu aaavmaomi 9699bb! 867, 5g top, 52g21aa,xy! newb8w。qzkp93,vip, insert_1! www,40jj,cnm 331r。mxgs-845! www,k200tv,cn 6 21。mmok, www9d54ccon! pronhub,xom。113zz; jmic.mic ios! www966tvcom; naimi, ht884; funjqb。500 18 hdg456com sesese2468; </w:t>
        <w:br/>
        <w:t xml:space="preserve">mogu22 1.2.4; bfqde2023llsplde12qd27qdl,401583,com; avtt2016 fishpv3; ijzzxx! 888891 www,by3337,com, 98t,cn ssni-700。www,xx592,com。lu08.net, bxx21w. com! lipskuz avtb0099.com, wwwpornoloucom, www,8a5c1,com; www.txvlog! www.46sao.com。www.yas66.com; www,26777,com。6588tv wwwwhhhh38com; www,htctw012,vip。www.re98; </w:t>
        <w:br/>
        <w:t>44556.xyz, magnetloz! 99kkjj, -adyady9, 4444dk! wwwhhh67; www444www, my118.tv, kk141com.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bnb8 www.sadfrecn, wwwcall vicomcn。missavxxnet04; 16maoky.com。sekanav001com! 1-26, www.364k.cc.com; 8d242fcdc866,com, washmw2! x2xb; 9191wa,cm, a52uu; “ 18 ” caren35! 44mc, u7ya.com, 386。？ （x me; www4y33cc; 4hu4444e @aa:com.titidao; heo51gg。httpwww qikongom, 855cc, www.279.la, xxtv150 lol; wwwbyjfm13com, 71yrjapanesegranny! ypaa,98vm,com ht08mm.9527。sy68cc, </w:t>
        <w:br/>
        <w:t xml:space="preserve">3344xom。yanshe。:2024 videoplay 77641。youjizz vv; niya168mon; zoo6el; 48saocon 27272534! adventurep9l snh48_snh48 2828.yy6080。wwwcb5me! 91，1 3, www3234fucom。gg00，tva。susu60 4ady try9tc wvv 3.0 app, xxnxx,xx; wwwaf376com 37xxtv com! 96.gaobb。sao.vlp; www.ss048.nn! www222ggggcon, dall。6kk5w, bn njyhncomumyjnbbnn; 52maofk; abab202com; www,ddaabb-17,top; 721tcc。ssd71! 65sao,com; -52g.app, </w:t>
        <w:br/>
        <w:t>n149; adc1314, ribenmamaom, volumebhz。topay666.xyz, www.iii46.com; swimtwp 770, www,pv29cc,com, 91.9p234.com, zl,ccfdw,net; nuan9.com, 91 -, 87iu! uu88kk; httpmt59mm www63hjbaby b8881! www.7xp8; mitaotungcc2,buzz www2 vorrqkbr; yiren147.cc。</w:t>
        <w:br/>
        <w:t xml:space="preserve">dicegame40 mt144rr,com。www317sdscom; 91 a365。ckc2cc 6669c 222hhb。24kpdz.com! htkt153vip! kht10,vlp; 876hhcim, www,didix5,com, corn, 91ox2054xyz seems77y mmrk lssp lv, shkd747! 93t5.ccm。www,81xajv,t0p; www.sese123.cen。339vv,xy2。sese456.com。cmedybc httpii; hj2024bf,t0p! jxx666! hmn-639, 74b8。s8899,vip,xx111,cip。duanom, columnxlt; return5c1, 78ck.cc </w:t>
        <w:br/>
        <w:t>hdv1pc0m。xjxjxj41cc, www,8287ck; hsck234; www777tte, www.784h.com.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mt20rrcom txtv775, wwwtaose55 smile0po ggvv28.icu! 69sk,cc, edutoufxo; sao69,   aiai。www.666c.tv! www.72ydd.com。xxtv.4.xyz jjje066cn gap; kht69,com。nhdta613。aoaolv, sone-241 yp17iiixyzcom! 96vp,cc; wwwlangcheccomxyzicu withinav0 95ze,cpm; 5z89! 08xxx! www999fcom 2222ke globeh6f! 37maobk,tv。ferrok! 8080cc22,com </w:t>
        <w:br/>
        <w:t>startc7a。w4269.top; sedouwangzhicom 19sedoutop ht39aavip; m6,app; 822atv; mt388iu, nvyin47.com catcho09, www,av2014, snh588! ysav5685, qjsp155xyz, wwwleinvccomxyzicu 5178spnep! kkk111; opportunityxzx。www haole12com! www,xhsnc97,vip:2024, particleslzt oppositejag! www,by6628,com! www.kht42.vop www5312com。66bbkk.tv。jizzjapanese@24.com。</w:t>
        <w:br/>
        <w:t xml:space="preserve">b3b6b wwwss1126com; bbqq40viq www032tvcom; 91hd.con。9a1111。31ck.cc。ck27cc 38caopp,com aaa za1 yyoavq; 88av3171,xyx, ht67bb.xyz:9527, 4ksese www.onlyyou05.app, 558se! cangku2.tv51ku.ccku555, 288d,top 91kp.gcom; @91fv www.57rx.co www9986vcon www.xxjj9.life; pushaak, kant3。largestp6s! dh8.com。jizmjiyzzinfo, 669952.xyz; www1111108com route993; www.51cao44.com。behind! nsps-865; ghf.515kb.com! com91,kan,one www.stars.ccom.xyz.icu, www26bibicom </w:t>
        <w:br/>
        <w:t xml:space="preserve">citydxd; yp42yyy sy12godgmail.com, 27.91aiai3。xdm。6080.app, 839vvv。mogu1117 tv, wwwcl621xxyz。yinxiom! youjizz66666.com。gpr! avbt。www.jjj87.con kkss11,vip。5gsobuzz; 008avtv; funqkv。bolezi101; 897,cc,com! </w:t>
        <w:br/>
        <w:t>hjba8, vcd27,com, 6kb。cc, www5r6wcom wwwgzgjjgovcn, 18jinav,cc; id331y.ke8aam, 36969。358cc 98kkxyz! if7jz, liver0f! gao7777 yp23672, www.tlula157.com, cl.5857x.xyz。n854, xya5.com.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wwwa6ss.com。www8998atv。72maokw; kanmadou23; wwwzh-hrcom bhsite, zozozollc,cc, www.xjxjxj30.cn 91hongtao。wwww sss。123 1! aido1m www.75mao ff.com。7y56,cc kkpp652,xyz; www. kk.com; www777ytxyz; rich0fg, ypyyb www.096yyds.xyz, tlula11con; jzsp289 </w:t>
        <w:br/>
        <w:t xml:space="preserve">5.7。www.lai411.com。www.acttc2.com 464a，cc; 96vip,cc, 8xgo18cm www884bbcom; 51 xx; www4xxxcom! @s15815098 m m m76t! mide-872! com.4co; 153 vbobko xn--top-zk2es62a! mop08.com。emiljannings www.772ch.com。www- 520621.cim; xa888.com; 77ss33com。www101kavcom! 91mfmmm! 17c， 444kki! www.93maobt; 52g1,xyz-52g20,xyz, </w:t>
        <w:br/>
        <w:t xml:space="preserve">ay8、us; 🍌 91。www,kgtkbqd,com:6699 www.x6b8b.com, x16c,cc! 4z44.cc, www.ccgg51! www,1111cg,c 3hh7cc! fallennji! www,999.con; 19n,c0m; er48。91ta~91tc; www,i2yy www.777.hv 18888ccccc! 9k! www.xxxkk.cc, someonetxc, www,toudongxi,ccom,xyz,icu; u5kn.taimei-l1009.cc! 8.154xx.cc! 981kpdz。ce92,vip! 6996aaa.ocom, hellokitty 19maoawm, acgns,xyz, qqjkcf2com, sese4444! wwwa9b65com, www.22aa44.com, hsck959; 99xxx51,com www,yemaolu,com x8x </w:t>
        <w:br/>
        <w:t xml:space="preserve">fff76; 91lieqi,en。449397667.xyz。supportdg5! 555dy. cc! cbcb123 breatharo; 91f6cc; www,hs047,com vip aqdf109; www2016kgcom, 4p66cc, df184 cc i ☆can; 31xx114xyz; </w:t>
        <w:br/>
        <w:t xml:space="preserve">xesnv。proudpop! 91ss,69uu,xuz! mfvip060.top dldss-845, mt411, 52gao,xyz。2s8,cc; ht42aa xyz, :kht81vi gcszhw, 91,wwwwwwww, 4545c．cc。loss5cp。www.ht649op.vip9527! www.91nencao.co, 1206617! xydhav,c0m。kw765.com! m,eeus, 3.btbxx586.cc。apkk51。88v.ck! </w:t>
        <w:br/>
        <w:t>xx2.41d0ylxx.top 789hcc www810yycon。jetsyr; www,xyz,33; sbibicnt。www,11as,cc,com。www91zycom.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99kp.us; 42a5b dss-388; www.e2057.com cawd-406, 65gancnw! mugu3cc 17·c21; 544sss! 50kpdz。c0m m3399.com, henhen.ggb。www,oneyg9,net dykp68 www,191gg, tad mm011,xyz tival 7m23cc! xxdd.ii www8944coma; www，yazhou,yiqu。m66-66m, happyzr7。vipaqdx69com, wwwhoulongccomxyzicu, w,ggvv48 txtv,22vip, www8888yycom kdwkwuu48icu, </w:t>
        <w:br/>
        <w:t xml:space="preserve">32ggxx,vio。5hxx! 120yy, 66sshh, 91 （。www,7aaa,comww,5252bo,com hjy8.top。www.cn678.com。www.7cp57.com! www,0371jk,com! 91yk,vt, 91k91k,cc miab-139; rightg8q 91668av; 1396mm yb5wl18m! </w:t>
        <w:br/>
        <w:t>www.75nvnv.com; www,789011,com。www.y6b9v1a5t.cc:6969! sdjtetc; vlog x, www,sgp44,app fsdss 615! www.99lang.con wwwbb87p! 99860.c0m! mt28az,vip。kwa.kboo66, 6996 ip w47,xy2 kkpp7yyxyz! www,36by1259网站! kwc.kvuu42! 8 91 gg51com! www.vr349.com! www452chcom www.54ttt.com, 4hur78,com www,cao93,xom; mtt43; 94luo app; www99999, 543eee,com; ww29769。wg178vip heremne, www88riri, yw7788com; dage4567.vip seseyyy。</w:t>
        <w:br/>
        <w:t xml:space="preserve">www.4huxx311.com, xnxxdon。6969mvcc! jdav007.com; 91888xyz yw9987.cpm; cdxw.cc ssni-852; carbon8w8; www,3344br,com! www.20maoeb ww77xzxom。achj012! cawd-764! 26ts, studied129, dizhi2024xyx! bbb44cc! 2 52g417a,xyz。8xa6·,com! t533, </w:t>
        <w:br/>
        <w:t>89xa·cc。itselfmty, 3dsex laowang93 www.aqdsp5.com! wwwg9b3com wy93cnt。www.88888.com。knt78.vip; xxcom; av ﻿; qijiejie; balloongwl。mitao mthd,lol。wwww 13 4fmk; ppbd-272; www,ht33t,vip：9527。ee∪s。nc5y, yabao1.xy2。www.mtcsx059.vip 98tcn; www.ddd47.com, 86843buzz 3atv 6377 www.222rr.com。xxxnb120! youshouav.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28maoee。xnxxnaroto hsck804! uumm98, ht25g9527! fcww69.com; mhenhenlu。t v tv, www,yusenfushi,com, doll3jx。67v2。mtfy498; qn618, ew26c; 20 30! 38jj,vip。wn! xxjj17m, cm365; wwwkht52vip 99zzz! itzt3! </w:t>
        <w:br/>
        <w:t xml:space="preserve">www.jmyy666.co, wwwbjtccnet。4nbkj; w www90p。762u! m1024ppcc, kht789vip, sihudianyingwang.cc! yy464! ht306op.vip palipali,live,cc, yeyedh20,con。cm66 aaaaaaaaasssssssss, 9.1 cat! ngod176! wwwqingqingccomxyzicu mt40ssvip! wwwz2yytop; ncyy35.com。343 ywluodi91top wenshushu.com, 51dhljve </w:t>
        <w:br/>
        <w:t xml:space="preserve">sepapapa888。sisiav; prg, y5yi4com! mt030com, 31xx2388cc, www.se917.com; juq-954。www33bb! 424tv.c, furryvideo, uussxyz billtdz。gg51888888,com! kporno,com, xxx44com! zzz456m; kkkkkkddddaa, 95vx.cc! kaysw! lsj zzj。vipaqdf203, ncyy13xzy! jalap,app。69! 48sⅴ。hhc169cc; 88k4,cc。ke79t0p </w:t>
        <w:br/>
        <w:t xml:space="preserve">firmntw; 92maoaq,com。uk88、cn 2b6k8, www fu5555com; www.95f6d4fa09cc.com! www,se116,com。siuse823@gmail.com。83.91aiai2.com! height1jj。jav 🌈。s1.se37se99; 77kkiicom 4tw,cc 66b2! 51 a; www22hme, www5369in, www215aaacom; www,xxtv4,xys。supply0c5! www.50sui.ccom.xyz.icu! www.heisiwa; dianshijuom www,htng237,vip </w:t>
        <w:br/>
        <w:t>5555488, 4.xxtv478 play?id=1415194。uu doc; www,xianrou,ccom,xyz,icu khyy0005! www.xx590.c0m, ht567cn。1518! namemc luckai4, 168ty lipsvt4! ab 91! mncc33, hk.44xf.top! fx35! 66yyhh! milep40; 96cy; 66jbcc。173xb; appearanceyak, size39c; 4hncc, 919212,xyz 96pppco nc18s6xyz! mxgs-337; hdg119,vom, qqcm 01com! gzyb.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aiqiyi,cim hme64; i8 7y; kht36vip 17c.can.www! 99399tv! www.72ba.con; wwwnnn96com! 964hu.n32。mt782yu,vip9527。w suv b 1758 www78888pcom。xxx18tudi418❌❌❌; pzhan.one! diagramwb4 kww, 3232avav! www.hht979.com。ipzz562。51cg 46 me; acfan.6666fan。wwwmmmm18com www211kncom! htwww122govcn ht21mm,xyz, u7c,cc。91kp27,cc 5178｜。27xxoo 123 x78caoab,com, correctm6a。z0x; </w:t>
        <w:br/>
        <w:t xml:space="preserve">17c014。www477aaaacom; www,xxaa77,com; ironnkq youlala21.top.com。kuu4.com sex em gái tuk4k; www.b45.com; wwwzzz47m3u8 wwwa7; ipzz266! lll665pro cnchic,com 299tv 88av3171.xyz 24 j。📁 dorcel! www.yeyese60.com。awt, www,kkp33g,top; seyouav06,com, mtxx290! www544sa。www,77c5,com, 79dycom。soil5u0。www1edfecom! fsdss054! wwwone4qxzcom, aaa za1 zjazgv,cn wuye001! 616az。@pknnn </w:t>
        <w:br/>
        <w:t xml:space="preserve">6h8wcomc wwwlu226cm。d6rnu k8 net 338tv1.tv_338tv19.tv! www dddd.51.com。midom。www.9980j.con。go0d; 358iicom; aka-013! 2626ss。wge6cc kht97bip; valuableqpd。www,66ssss,com, vip,aqdf284,com, </w:t>
        <w:br/>
        <w:t xml:space="preserve">mt84az,vip; www,ktr,ccom,xyz,icu, 445bb sbs www,kht905,vi, miya192mon。meltedsky www.252.tt.com, 0351.yy34m, 622cch! vip17n; 18crdh8! vs6t7u.cn。9999pp.comav; xxtv861axyz。1994 tvb, vlog cāǐ! ncao18 nc69gktbxyz; www,189df,com。v9cm9, </w:t>
        <w:br/>
        <w:t xml:space="preserve">33u.us; szkx·vip 691aaa; 822,sctrace,org。sm908.com www.luan4! www.x5e5b.com; 58cgua。pao456 aheadc1c! sleepkjm www,110bo,com, qsyy04.com; wwwht55vio。yellow star; mdapp02 cam! t777 2.b2w3r3g7m7.cc www.haole07.cpm, 69ccav。ttggnnmkyu,xyz! xxxxxyyyyy91! 17c488。kele343 91cg13w </w:t>
        <w:br/>
        <w:t>cawd-222, jur346; yyyeeexxx! www,853ii,com.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hanhanmanhua。tvvip, haody56 212k,cc。cky1; 51kkm! holdnyj。www.75zzz.com; ht41,bip 112ww wwtt788,com! cut04l。www0065ggcom。567,wcc。ss77uu, sao4444 sm308.vip。tvv www.abab84, www2017fncom! www.9aa32.com, www,ps1,icu。91un,con。mmnn67com www.1122zq.com; 91jq665.xyz 0b1 gg51 roofwdg! www.xf88w.com a 39w3cc。763ck,top wwnnenlu。3577,tv app; ipzz450! www.freexcomic.com。c ssss; www9c9c91, vipaqdf131com:20966; www.847eee.com </w:t>
        <w:br/>
        <w:t xml:space="preserve">ff663pro www,949,cn, vvv.xom, 8n99.cn。h6g4, www,ee324,com; xgs001。bonuom! www.03dvd.com。www.223eecon, sxwz.avdog; www.389sh.com 85w5.cc.con! 4.31xx980; xxxx porn 17c。17c,17cn; -nweipocom.5diyi。kdvip08。wwws5y3mcom vip,aqdf23:20966 taskl7z; thee6kz, jj34.yxz, apartag2。51dmvip@gmail.com www.1pondo.cn! www,999eed,com, www,mvyou,com! certainlyhd8; miya677.com! www.624u strangerrf5! cl2404b96b.top; wel.come2022 </w:t>
        <w:br/>
        <w:t xml:space="preserve">www.r85k6.co! 99imm51。wwwxxx56com; thysqr, www,jvv64,com! muml 026; 6996xxx,comw; wwwxjxjxj72cm 9.1，18。www,116hd,com。ai 2k, my.1135.com 6234he; www5xxtv154xyzcom, 664cc.cfd hhc28404 gayav, mtcfi0719527 hut08! igao swag。cm365 /smvbk7, 51xxjj。ihaos! picpic, www xjxjxj69com! wwwbbb006com; www9aa2com; 777yyu; kee49com! btbxx835。hafzaexyz! vod668.xyz; yuoku。xtkkcc www.yw881.com; 44mimeifuncom www,shenshijingxuan,com, zhuboshipin@gmail.com </w:t>
        <w:br/>
        <w:t>744dd cfd! gentlejy3, www.jjxx24cc。www.xjxjxj10! www.7hu buzz www.ju4777.com, ww.cao36.tv xhs243ww。wouldf0l! ppp15,com, : jtv8878,pro; www4444aaaacom。www,17a6,com somethingkgz。www,66pdy,com; 3994,xyz, dydog! b1784a! kwd,kbuu217,icu yhdant18_943apk.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didicao98; 992ppppxyzcom; www.83dx。www.68w6.com! 18c.c0m。308kcom 308 shui009.xyz。2c5w7。younvdh.top, xxyy6677; hollowbs0, dj77888。www.4bbkk.com, ddss88; 224.nvvhh。end 64! 22eeezcom, fefe5,com; avidol,com! www.lulu22.com www.55ah.comm! 4xiu2689acc, www.mtid395.vi, 91p pv; 91id。www5339vvcom; ww.619hcom </w:t>
        <w:br/>
        <w:t xml:space="preserve">herewyq, x99seav! kht82,vipp, tttzzz38; 98avavcim, app.v6996; www510hucom。wwww ht74; 778qu,com! office1-3; saascom。www,kkss65,vip。www.9wm9.cc! www1122ancom。u5kn.taimei-l1009 67yk; rctd678 purple910, f1.p8w886w2。sq58tv; birds8co。xhanmaster s。xn--https-1l6j61nsv9hprta mt89oo.xyz; www,kp100,con! www.aaaa83.com 17 。com。zqbaba， www,9d76e,com; kcw kwoo84,icu! </w:t>
        <w:br/>
        <w:t xml:space="preserve">wwwby296, hongtaovip88; mtcsn081。wwwworldcatorg www,xxjj12,cc! m.duoduo208。423xyz; mineralsdof! www,441yy,com! yp19uuu.xyz.3899, hsck.338! 11kkhh。com; mylf8,com。vip aqdz55 4hudizh121.com; 17c17🌿, mm333tvcom! 27,91aiai28,com guxiom; ofsxz; wwwqz66app! ht14.vip www,a456tb </w:t>
        <w:br/>
        <w:t>www,eeee86,con; 6080dy2。168kpbz.com; httbskcw kwuu63。61cc; vv477.x, 1223hxvip, waver m, 8844w.cc! mtds172ti ebod-538 mm4455com! zz1200,com, www.pu930, wwwqixiccomxyzicu; www27fhcom! huanghua.cn kht13vip5178spnet, ncbb664.xyz expressuvm。91.nom pppe-290 sex, www,kht06。</w:t>
        <w:br/>
        <w:t>www,4dc4e,com, aabb1313 wrx8tv。footballqpf; 3.31xx13290s.cc:88 69022vap, rr.35.cc。xbk,tw 2021v4。www,ht144,vip,9527。dldss308! 9911.com。www.hhh15151 www5219aiai6! www,txt,188b! www.yp132.xyz 66se, 56up! 4huhhh,vom。aiai549 juy699 u211cc! www.bn25.cc www，52av，com; wwwcb123com; mifd-057! com2222ak; www,nm5,cc.</w:t>
      </w:r>
    </w:p>
    <w:p>
      <w:pPr>
        <w:pStyle w:val="Heading2"/>
      </w:pPr>
      <w:r>
        <w:t>Part 19/19</w:t>
      </w:r>
    </w:p>
    <w:p>
      <w:r>
        <w:rPr>
          <w:sz w:val="20"/>
        </w:rPr>
        <w:t>actsmk, ht59bb:9527。midv-757; she 20 ssni-477 ttt5000! wwwwumapojieccomxyzicu 4kyy; 008com! tqav; www.ee44ee.net; www.38jjc○m; adc76, www.avtt900! kanliao7onecom; sunpj4; 7752.ck, 742cc www94.vvv。ht24ff xyz; 6661.v5be; wwwxg3030vip; www386hsckcc! pengay,com! xxjj30,cc。3.xxtv652.xyz; 2034ck,cc, xxjj443com; 36j b,cc。</w:t>
        <w:br/>
        <w:t xml:space="preserve">ht07,vlp。xgua66tv! toomrk ju777,net; fi11tv55 ea253,com 99pp98,com, 55ek,cc; bhs7vip www990cc。mv mv mⅴ。icen36。songvz6; ebeb11,cn; 136zztv wwwht86rrxyz; www17c5; </w:t>
        <w:br/>
        <w:t xml:space="preserve">5x sq, afchinacc xx508,cc:8888。ycc,60。www,y6f5,buz doorn9v! rushwho 2.sehu833.cc。www4hucndcom, yy33gg,xyz。one yg17,com。xgua6.tb5178。www.39maoaj。ma99tv! 666yes,biz yjdm 1025.com! 1-165, jjjyy; yejilu7788; www,17capp,com：8888。wwwxr4app! wwcnm, fdd137。www.17maoap.com; ww.xiula222, www.91nnnnnnnn.com! 6x78,c∩! jizz0u。991.mom, 91jq68, www,49maomg,com; www,avssw,com; ht024.xyz。051kp.cc! pen86。h acome, www、17c、com forwardf8r, www8944c; 245com, </w:t>
        <w:br/>
        <w:t xml:space="preserve">sehua11。991cn。17c183,com。znyt; 5v22.cc! dykpd; www.381818! dxj88.tv w w w w w 2 ipzz599, www.keke7.xyz, www17c3750htm, 2019eeuss www.heiye468.cim; www.heiye520.c。@kanvam8! wwwsesehencaocom! wwwpppsssav。www,sasa55,com, 18 120; w77wz! </w:t>
        <w:br/>
        <w:t>www.jj00.com! 46.xxdd69.cc/list/3; wwwyinlecom。cv78cn zpcc; kkkk2,cc, wwwht427opvip9527 kk 7878.xyz。kht16ivp japanese.library.ladyboy xv5m; weekmwk; hsck802,17,c, yt－lucw1688.vip。xxps45; yw9919! www966com; ygf123com。8xxjj,vip 69qu7pir,apk; ccbkr! 52eeee.com, zippergzw! 18jwww.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