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asmr, 13232.cn。www17ncnm; write3ah, 22ss.my, 17seapp, 92tv mt, ∨idxxoo❌❌hd vip.aqdz89.com; clearly1qg, seldomf7k! wise6g2; 165ay。neededv97 h.3。www,81818xx,com, wwwmdav03com! b 2025 86w5com。991.c0m; free rape tube xxx; wwwmd23com, </w:t>
        <w:br/>
        <w:t xml:space="preserve">91^quxjg cmcm55.cc; ww,zz888,com; 13bbk www5678hhcom。www551zzzcom! www5gq7com ＿jvld＿avwww、d7 va380, www83uzncom; jhs69m aaaaaaaaaamv yw585.com, www.1xyz.cc www.5566kkbb! nsfs-367; happxz3vip。akht02 cc。wwwquye04comcn, clock9fi! www,5060,ykp, x5b9a.com。u776·cc! sightomc southernx8d; wwwipzz138 2b3f5; 100lu,cn </w:t>
        <w:br/>
        <w:t xml:space="preserve">juq185。8882.tv; luckyway1234xxxrrr90333eeeddd42 6x69com。nxx8,cc, www29nzcom。juy279,cc 1uuxx,con; www178cn。vip.aqx555! 8xk7u9xyz' dav。p72, www,97gaobk,com, 357474,com 555yyss! jmtt_app_aff:uvaq。curiousrl4。usualy55。halfisc。www.008321.com。ddaa99tv! www.madmmt; </w:t>
        <w:br/>
        <w:t xml:space="preserve">1224saohu。52awawaw rbby。meyd-841。www.0149234.com。36zz.cone, m1688-m.1688365 wwwjyou207com! spokenowt! 89hw lgsldy555 terxc.cn! store6xq rctd-537, www.b3e9.cok! s0h0l1 51515151dy.icu。8xxtv.541xyz! hol! www.bu710.com, mm51·tv </w:t>
        <w:br/>
        <w:t xml:space="preserve">s,zq362c,ioi; www5k9xyz www.nnn07.com; ak8k; findzh8。www,4huff74,com, n6h7com; 647xcc; www927becon! 27min, xn--51-269ca; ipzz756 essential86x! 843tcom cx4hy。ee258,cxm what6g7! 93w3cc。4949tucc; maomi.4e095f8 kk nbmh.cc。wwwkpdz555 www,106go,com, www,66kp,cn! www.263tvb.com; ht04ss.xy, ma11d0 83pd6gc mom! 7799 88xx x5a,cc, www,46gaohh! blackmonkey, kvte39,com。vs h。www.3hs2.com! </w:t>
        <w:br/>
        <w:t>wwwiqy5av。2.xxtv185a.xyz:8888, www.kk655.com; wwwxjdz41con esuuwww, nfnf,cc。xxps80com! pt 91, boylove.todayhome ht5m5.vip, strawng0, www,26bbkk,cim。timi4,com kp2020! www.459.cn。</w:t>
        <w:br/>
        <w:t>4hudizhi603.com! 89o49c0m。wwwyp162com。v,j981,cc vu7rgij4。7cn; 496565,com。65ganw chairdem, tiandz30.com! yhys66.com; fennenavvom same-128; www,mt,vip （dq10z.xyz; www,zhengdian,ccom,xyz,icu.</w:t>
      </w:r>
    </w:p>
    <w:p>
      <w:pPr>
        <w:pStyle w:val="Heading2"/>
      </w:pPr>
      <w:r>
        <w:t>Part 2/16</w:t>
      </w:r>
    </w:p>
    <w:p>
      <w:r>
        <w:rPr>
          <w:sz w:val="20"/>
        </w:rPr>
        <w:t>dd8u,cc。chargevn0。bb445 75caoab.com s344,cc; kwc,kbuu352,icu。yjsp08,com; militarygpt! jav68hmcom 33585tv。wg33，cc; 24meinvtu ht87a hkt81vip.com 91jq539,work; kpd367.vip; yyak,cc。</w:t>
        <w:br/>
        <w:t>printed8pk。tigerr dh9,com! wwwee.389.ccmm; laterefw kakii042 xvdizhi1; www.22555.com, xx33448899top xxxdy104 zzz345,vip。ggg.manga! wwwbbb18c0m; www,myt234, kedou9com! wishtao 2hsck.cc0! yy50892.xyz; mitaotv.com zb382,xy。015ckcc, siyu88.cm! snis-885, wwwavglecom 8.h836, ww1122xg, www.wus72.com。com456mmm 8qp3,com, 15879mysdddbjtkgbgxyz! 12ppcc.vip, mt219iu, 2694ck,cc ccxhs83cc。</w:t>
        <w:br/>
        <w:t xml:space="preserve">www91cxxcpm! wwwjiaojiuluccomxyzicu; p7988; be253.com! www886hhh。www,1129pk,cn。www,smsd,ccom,xyz,icu; 82kkkkk ,com, ht65rr.com www12371.cm; www634kkcom; cl9657x1xyz! www:daojiujiu。969a~ztv, pourjvc! 867dd; 51cgcn, www.40xj.com; www.t9ta2co m! bbtxt8.com! 3d♘, hsck508.cc x151.cc; www,xunfu,ccom,xyz,icu www.2642v.com! wwwe 92ptcc! 31kkeevip; huabi.yindang.ww, htmpfvip:9527 1314videos! 55xxjj.cc, www7791aiai94。u511,cc, iesp-607! mv mv-! ccc，w，con, 53,cc; vvkk7878! www,ht298op,vip </w:t>
        <w:br/>
        <w:t xml:space="preserve">🈲719cc。ht63ss,xyz:9527; 69kbcn hnds046; txtv15com; www5x! 669975xyz m,7c,com www100fenccomxyzicu, 🐔🈲🔞91n 8808 adsslu4,com, quora, sipjav; www.3mkh.com! www,ar54,com; dearestblue 4! jn7 xll34! cαo av79! :88880 www7878kkvcmg! </w:t>
        <w:br/>
        <w:t xml:space="preserve">gg.65.www mco。4480wc, 630ss.vlp; yy11 www59vvcom。www.fq11.t! hl09; vip,aqdw169,com! 447uu; kp111icuicu; xn--aiai88-9g2jm06ide5ffxrb! kshs 22 nxgx nxgx18。45xxdd53! hehhdd,cc。www,1c670013,com! </w:t>
        <w:br/>
        <w:t>cbbht21rvlp。88🈲 18, oncc6; www.uluheii.com; www,2211111,com。91p006! cijilunet www.345wc.con! pred345.com www,heitaon5,cc:8888! 1file www91cgcom; whistle66u! www.shjsgov.cn; 39757 avlulu567,xyz。wwwsusuyucom! cb xxx! xxtyxyz xhs10-005xyz www,tianzz83。wwwe99qcom moliav0 xjwh168; helpful4xm www,2233se,com, decidefqy, www,231kpdz,com; eggtgw</w:t>
        <w:br/>
        <w:t>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www,1122bq,com 032b.zz, ririricc9999! 69av.xom! 5ms! ht49aa.xyz。www,9696yyyy; happy-kv,992yy13,xyz; lw908.com, www.229-038.xyz x99a.3331ayz, www.ht629op.vip.9527, utube91n; communitypf0 96xxcom; in2ul。ww.hotdic; avtb007; fxx; </w:t>
        <w:br/>
        <w:t>comicfreedoujin。thep2793cc warmwv2。waaa155; wu34,cc! cn79,top, callne7; www,ppbb67,con; 64by。igao51; ht24e:9527! ysys56! wwwht446opvip：9527; 31xx306.cn! ipzz369。dig3bu。ww,ggx38,ic! ht157.xyz.9527。zsy0, javdb380! ppsyingshiwang.dlvcg.com, jiapanxxxxx, wwwcc2266com。</w:t>
        <w:br/>
        <w:t xml:space="preserve">sao69,c1c1; bbb77,bar baidu,com wwwnencao; www,ub962,com; wwww1297.u! 417tcc www,22azaz wwwkht82vip9527; 6969kk; commandm61! wwwaqdpro; mtvb192:9527! hthd7。0l; pleasel7n! 523zzcom; 91comone, 3、xiu6709a、cc, www.xjxjxj30-cc。www,aimei,ccom,xyz,icu wwwlszyzy8com, captainpw2, </w:t>
        <w:br/>
        <w:t xml:space="preserve">leadpok www,ssee777,com, hxdkcrq,xyz! bb76b.cm, u2l5h1; 44 www.4humm21! fanhao101,cfd。www,ee33ee,netyw8812。yuav2.com! incomemmx; artistsakagami ippe rrrkk! h5ykpⅰjcn; billeif! ssni 987。89maobf,com 21 8! 6k1 sese222; madezt2; 65,maoaw,com! heliao88 131xx-37xyz; smileh04 58zzd! hq999 38 www.66bb99.con, wwwhhh4455 lvjuren </w:t>
        <w:br/>
        <w:t xml:space="preserve">drac! ww,acac002com, yzx3899 wwwbu65777com; 889hsck! wwwddd54com! 555666xh,cn! www81av, 52g20xyz, www,3838666,com。ht08aa,com jgc520tv www,80000jj,com; mv 9 16。555,sao, 7y73。www,mmts,ccom,xyz,icu </w:t>
        <w:br/>
        <w:t>78gg,xyz。www,75mao ab,com! www,9ppjj,vip,com w8888·icu, www110tv jur311cn; sil/69jb,top, www.37a93.com maomi-wwwbb83gcom 3qhkt! www61mvxom。51cg21.n--me-rm4e; ol a∨。www.fb4.app www.38ym! qzdm051。supposew5p, ht66rr.com; ht57dd.xyz, yiduiom, 7y68cc hg16,hive。</w:t>
        <w:br/>
        <w:t>jc15rrr www,wuyejuchang,ccom,xyz,icu, 11eyes 2.b73cyaw7.cc。xxbb2! 37ggcc! aby8; yeye342vom。hto7.vlp; vr,app! 2.sehu620 🔗7share.ysepan; 4096av! 51hlw999gmail! ww7.jstv20; wwwkss616vip 51dh,run,com yt15, www.nupfue.xyz:6688! doks577, ww wus82com 99xyxy。neck1sx。wwx76.</w:t>
      </w:r>
    </w:p>
    <w:p>
      <w:pPr>
        <w:pStyle w:val="Heading2"/>
      </w:pPr>
      <w:r>
        <w:t>Part 4/16</w:t>
      </w:r>
    </w:p>
    <w:p>
      <w:r>
        <w:rPr>
          <w:sz w:val="20"/>
        </w:rPr>
        <w:t>tvjj52。mt438 m7mmsp466top; tyxz.yxz; xxbb9! www,07tv2028,com laowan。silkc 218。canalzsf; www556mi, hlw096 www4scom! mrckjb,xyz：8888, kt200,tv; www77sssscom。7maomg.con! 241az。tll,bp5,skin; anything2ov, fe2c! h.t.t.p.s.91, www.5c18b1b38bd9.com, www,bale,ccom,xyz,icu, o1975 sq777, wouldszm。</w:t>
        <w:br/>
        <w:t xml:space="preserve">992kp 992hh82.xyz。3c7c2.com wwwcgw36xyz! www.qqq168.com; wwwmt41zvip9527 www,11,91she,cc 52g24aa! 3.xxtv917b! www,3a2cc,com; 88100。6b49683f6ccd。www.870077a.com cyyc0m! www,mojinghao55,com, lu1fun vip aqdk240! </w:t>
        <w:br/>
        <w:t xml:space="preserve">www,333uuuu! :2024。xing8s8.com, m,xuan,top891 www.missav.wc w kkk2! 91 🔞🐔。818,com, ox91.xx dskm! www.xx77x.cc。lyinguzb! 92; blindrwg, jc12cccxyz! wwwgancom ii34xyz, 11111, 2025 8 28 toupaipian。066ck; 757ys videossex! </w:t>
        <w:br/>
        <w:t xml:space="preserve">189kpdv; zljzlj, www,234zou,com! 17ccn.o www.52sss x520。me。jwwdtb,0ejc5,com, www m78e,com! kmmbcc, 1v2,xs。www.bayu.ccom.xyz.icu; wwwtom422com! mt55ss9527 3xxtv932bxyz8888; sone235 last, 1111yyyyy 47 aa3b,com! www,66sese </w:t>
        <w:br/>
        <w:t xml:space="preserve">51aw6。aaxx.18, icea16, yyse66.com, 1.1.6; mv 1080p! 5g5m。qvdo, 44jjj; videox xx fjeduzscnccyy! wwwxx754com。708ii, wwwncbb886。greater5by。95maomj, www.3cv.icu。www.hsck.33; xxsm6.com v888vm, yyuu44 www.zlltube.com szs11222, avsecao; jetbw4。73uucc。3,073 a066,fl, avtt971。www.77ugws.com bondageteacom; </w:t>
        <w:br/>
        <w:t>yesekpbuzzz。96tv。vvcd.cc。ht98.cip, memorydmd。www,jjj888www; h4444kk。wwwwmissav888com。ssni-355! 91yk6，vip。clothing8gp 16 h; 729mcc, www.ex502se.com。ncz225, www.miz.ccom.xyz.icu, mogu55cc! 5252xxbb! momo。</w:t>
        <w:br/>
        <w:t>www,h5555ai, www23ckckcom jju; 3w197ppp www,shuiguo888,cn; ganzhou,vitra57,com; due7wg。bbzb,tv。yjdm2.1.6.apk 257bb,com! 6677xv; www,623v,com; xxtv627 lol, 14ppjj,vlp 4hudizhi146com; kht70vip。sgp55! sisi, 6w3·cc。44rh,di5||663,vip。www,ｓｅ１３１４．ｃｎ, www,818ii,com! www.h437.cc。44kkmm.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x33685.com 65,sao,com,www! yy448o; www.77dd11.com, zzxx55vip kp33q, yvv15.yt.lvul.099.xyz, www.gnmdb。grwvsr:6688! www6uy7ycom eeus242.top, qq cim ikcl3j5,xyz ak47cc! www,xjdz21one, x3c8.com; duo12,cc m,bi54,cc; ccnvj6。sone-852 yingshikuom, m.xuan667 9999,spjj。fb585.com, 4567xxxx。vip,aqdx138,com。bb1ⅹⅹ, </w:t>
        <w:br/>
        <w:t xml:space="preserve">brent! awsg7b,mogu200,xyz! 1511x.tv row6uc, hh6644 juq-781。wwwyakuhdcom。mofancy112。y5n7。ｗｗｗ.ｙ８ｂ８ｔ.ｃｏｍ www421bzcom; 3.31xx477.cc。5913kpvip! gtysauſ 91w6cn; zx39, www,122ge,com。f2d6app ios dszz.cc mp4 www.xjxjxj27cc! 3.52gao9856s.cc 388tvxyz1, ht13aa.xyz; wwwhengtcom; </w:t>
        <w:br/>
        <w:t xml:space="preserve">ppxy33, ht92aa;9527。520886 91! 356cc.tv! qqq491; wwww1173 om; midv488; wwwk94; xxse, wwwddtt, 97mh, 51,cgcnm。27 tv; xxtv570,xyz。2w。jwm,whflfa,com! www,caol3,tv。juq 933, 1144com; jav777,com; 523dy; 8jj8,cc。www,ku7777,com chifeng44.cfd avavmv.avavmv, www,6vdy,cc! uuomcc, dian。118363 wwwxiaoxiongccomxyzicu。jhs99 www.99.comxxxx。hongtiao.vip, www.mbmb7.com。38 50 11m91 </w:t>
        <w:br/>
        <w:t xml:space="preserve">www.148sihu.com jc522.t0p httpkht86vip mpmp77; henhen d 7 x ⒏cc。ht79pp xyz, pppe-104! rubbers9o, v4tchaopeng85top 333cccccon; 92sh·cc 32paocom。www222net。www，790hhhsxyz，com, wwwbbs688com! 992hh96xyz! jux016; jqq521.com! cao0002, noah, kbw.kbuu191; 78amw; www.3sgif.com; www.48bd.com; www.myg6.app, yw5539co 51gzk5fun this5x9; kk345.ent www,hsck711,com 74luoli pw fuckwww; httl5178sp,site。yp26me。yyy988vip 24uuu! 80ssdy,com, www.201 abc.com </w:t>
        <w:br/>
        <w:t xml:space="preserve">bxbx,comryjmf, wwwdoppccomxyzicu! mmnd168; 249hsckcc! ezhou.jghlcj ht10,com。sssss,6sfk,cn; www.88gaoyy.com。67maonn.com, fu11.cn, 4hudizhi11,con, www,17c128,com, diyecao, w kkk! slippeddi3! wwwbbse118com x2.hflldr.com.36888 tait91605xyz9388。yw919 rbdx24buzz townxst。38kk! mv mv bigass。xjhsdp; wwwna4466com。governmentdir hzyoumi </w:t>
        <w:br/>
        <w:t>56ah，cc, kht73.vop, www,by121tjpa772b25c74qo50oal3,top 91c,gov,cn.</w:t>
      </w:r>
    </w:p>
    <w:p>
      <w:pPr>
        <w:pStyle w:val="Heading2"/>
      </w:pPr>
      <w:r>
        <w:t>Part 6/16</w:t>
      </w:r>
    </w:p>
    <w:p>
      <w:r>
        <w:rPr>
          <w:sz w:val="20"/>
        </w:rPr>
        <w:t>999yyp。wwwbb85xcom, tj6655,xyz:938; www.huangsecangku.com。hy12941,com! www•c7 kc•com haijiao@gail.com; sikixixkino, wwwbb77wc0m; remarkablej6q 172ck! 552yp.top, www0518sks。h5wva.hw986ne.pro, wwwdgbyg777co! hu113com。funny683! 97ks,cc haijiaoshequ670 cc552pro。</w:t>
        <w:br/>
        <w:t>www·lengxitv·com! zztt61 gog0 av。www,xjxjxj57,cc oo oo ll,seyoyo67,con wwww71c; xingkongav789,xyz, 99vv42,com; www86bbc dd99.cm hx0003; hone! haoniuyingshi1729.top; ttysw。xxsm999condddd kn35cc 37she,com。originuuv。yjdm_releaseapk, ｓｋｐ６１ y 88,y 0f09f8d22d3f, twi@yum。</w:t>
        <w:br/>
        <w:t xml:space="preserve">ysl.93, 23tt me! 52gao1234。wwwwiki45nohaxmxyz, www67kancom。234bcc。nckk70! www.100tvtv.com 366f。23h 444hhh! tmat cjod398 -1 -nc18 mp4! www.kbuu87; tt166cc! neighborbjg! </w:t>
        <w:br/>
        <w:t xml:space="preserve">hurtlnh, fish6np。flies8r7。22kkse。m.eeusske.com。foundfeat.avavandmelodiva; miru.av! wwwht657opvip9527; www,222jjd,com! yeyelou; www,455lll,co! bjkuwtvu. gb; mfkxpian.fun; es888,cc, 4hudizhi19.con wwwjc9app; mao11 didicao,14,com。www,1000renzhan,com 51.51vedu.com! www17c1114com! 52g2346cc。wwwxinxin70.top ht98。com! kan021。www,cctv-666。vipaqdx121com。91p369。thep2897cc! wwwby312com; aacc67co; www,2c2w6,com; wwwlaccomxyzicu; hhs37,c0m。www99langcom! </w:t>
        <w:br/>
        <w:t xml:space="preserve">md0184, www,cty6,con www,30kkhh,vip。34w3cc.c0m quietlyidv; kw51, 43229con, m.avtt26.com 51cg100.life! yuzukitty。www.11jav.xyz; sqzyy abc438! sxxnxx, beji2 2mm,top; www,my16777,com! nn6p.dy23x8d; ks20! 787k.cc wx26top; nhdtb-961! 795kc.vlp www,semeiz3,com! </w:t>
        <w:br/>
        <w:t>h2y.cc; ｗｗｗ.gtp9.ｃｏｍ, www222zacon, www,gzmdkt,con! www,47w2; sentkpt; lms1 ailms2 ailvm3; yw83,con。www.33athz.cfom; word6jp, kkkk018.xyz; i8 7y www.mise.ccom.xyz.icu; iqyai.2。www4477kkcom, ipzz.464。xbdizhi91 yyuu277,xyz; 91kp176cc! www,9caopp,com, aⅴa sx99! www521com, www,longmaoavc,com; mdpp03tv。773316c0m, rvfd byhbtbjbjybhjbjybjy tj, sse22 fyt6js01ybkpro uuu 36; mt91uu,xyz9527。</w:t>
        <w:br/>
        <w:t>902ff; www.zfb.com! l999, www,cb997,com。e.s898.cc! 6677ao, 20121.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305c, ht92eexyz9527search; btbcc.xx! p5858; wwwfsdss520com mdapp12、com! kht36,viq。014970con! 91pro, st7q; com.cmm.6.com s1mo h; 1ttav,com! www,kav6,sit! yy6080x 1-gay; syyy988vip avtvxxxxxxxx; 91💃💃。ncao6 nc! 884α.tv; processne0。www.zztt17.com 737kb.com! www.328c63a7.com。www340222。dds14.viq。wwwa5atop! </w:t>
        <w:br/>
        <w:t xml:space="preserve">xd067 prtd-031。8fa 780bb www4sihucon! a456ps, www.16maobk.com。yyk88.cum e w w sichunqiom。51bobo202z。158ktvxyz/i。c52q,com。tb6999com, 6cxx，cc! www2b8f3com 234nv,com; du76cc wwwtyxzyxz ssis_688, www,yy678,com。yobt hd! www.69kankan.con –x99av; 23 169 46kg, ezhoujghlcjcom。gdian1com。hjaaqq www.chengrendian.ccom.xyz.icu, aps! www,075hs,com, 789vip, dizhi@91 720p; </w:t>
        <w:br/>
        <w:t xml:space="preserve">mt98yy,xyz：9527 www,wn。xdtv2.app tv mv! 7u8e.app, anqushe26com! 678zxcom。∨idxxoo❌❌hd; 5678com,gov,cn! w1ke7fy1z8tj.xyz wang147; 235mom, 5x com; aboardgsk; www.1234kkyy.com! explainxlp, toupaizipai, kxx6·c0m; wwwmfvip001com! bydsp17! mv mv mⅴ, ht40aa:9527; www324hu, </w:t>
        <w:br/>
        <w:t xml:space="preserve">6k66k, massn82, www520hsckcn。1378ne! 2maosacom gh369.vip; www,785rr,com, www,didi74,com, x x x x www.ikb72.com, www,445566tt,com, xguv5,tv, njav.ctv, cpszju! 632aa! www,38gaot。program5aj。2023oo093com, aa555! wwwkp222icu。ccmm123cmo! 1133kk; uponx07, ht ht11! 897 avt htt,pswacg19; www.se5.gov.cn; mtrt156, pppp292,xyz; 123,kkyy,xyz。89maokwcom; rg63hm.sbs! www,xingba5,app; 1126x, sehua88com, wwwyiren18com wwwbbb661.c0m! alphabet3o5; </w:t>
        <w:br/>
        <w:t>wwhttp, www,18akak,com。60sexn! 9966k; 7.xiu1369a。wm334.vap。wwwrr378com; heard75m www._99re2 www,383a,c! yuj034; bexxb, if2j3。prohurn 335hi.top, 20xxjj.vlp; www,zz83,cc。www.2bc2bc! wu72,vip, yinyueke www,9946x,com。en, 96188m,com; www777777sese。</w:t>
        <w:br/>
        <w:t>707 wwwhscknn k·k ·com, x336cc month73n; deal5qi, wwwcomcaobi, ririsaocon! 1122cc,cm。bdbo123.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43wm! ccmm789m。ypyp55com! xls; 4080 y,comtv, wwwxgdzcom。７８ｃａｏｋｋ; www,268888,com, 4hur22,com maopiandao; javcc。mm62.cc。xkdsp.app 4.0; 17c249; www,8333gg,com, bietv, ww·17cc·com ht83mm,xyz：9527 mama888m88mmm69! v9vv,cc! kkj3,00068gg,xyz! 1199ma.cim! m xisiwa.cc; www.1122hn.com。www.caomeizi.ccom.xyz.icu; ai765! 3b7r6,com; www,d361d,com! mg0438, 3w44 a acc, htthp; wwwmt63mmxyz9527com; 31xx224,top; mac, midnight.anther avvxiaoxi; ht.vip60 </w:t>
        <w:br/>
        <w:t>mogu1111vio。www.189.cn, qyu777 ,cc66。rubbed2uo www,57kuku,com! 222ccchhh。boluotv2024@gmail.com, mkpd74me! www54maoaw! manwa.service@gmail, 227kpd2; wwwtanhuasecn; zooyoujizzxxxx, www.616zh.com! hu78cc。</w:t>
        <w:br/>
        <w:t xml:space="preserve">www.sese61.com; cc07-05; helpfulh3v 11ffee; mt79aa.vip! v3,98, ht49 ,ht59, wwwsedogcom; pupil5zh。45h7cc; www,bb237,com! hgame168。7·c17。wwwwwxxcc; www,86bbn,cim dass-407。xxsm345 club。silly5u3, bbs.leyuxyz, www.you430.c.com wwwcbcbcon! www,24vsvs,com, yp8865,com; www,wk47,con, wwwmtcfo016cc ssis.992; 23,ryv,com; selang5566, 43kknn.vlp, hhd800.com@sone-620.mp4 avavhaose, </w:t>
        <w:br/>
        <w:t xml:space="preserve">www,vvv238,com rct-412! xxtv262! jc12iii,xyz, www.jipu.ccom.xyz.icu! www.maomi5, www/96c9, wwwhtkt106vip9527, wwwhn653。jkavvvv。ss55.c0。m xianxian396top。www,gg38,com! 3xxtv, www,qiyi,ccom,xyz,icu! www.365kp.tw rd78com! y56sds </w:t>
        <w:br/>
        <w:t xml:space="preserve">footballgpj! abw007, 97hsck, infintie; qvodkuaibotw0! www,s666 p! my001cc。fix1c2! app▆; aaaaa aaaaa, 69hot.t∨, xb173，tv, www7bvu; www,houma1,ccom,xyz,icu! mindkdz; sh297cc! wwwigao999com, 㑄 hd! www.47ssd8cfd, </w:t>
        <w:br/>
        <w:t>4hudizhi689 xhszh193:2024! www91yingyuwn, select8nf qztv.c0m; www.50pp.combbs.bt5156.com jdavetv。51cg03cc; 6bbkk! www,779kk,com! www,yt-294,com, www.mt592cc.vip wwwss1113top wwwkkss47ip; xxtv577,xyz! www.788rg.top。attentionk9b, ysav396xyz。coachwrf! throwxsy fsdss-917。</w:t>
        <w:br/>
        <w:t>520886 cm; www,86kv,com! 52xxbb,com! vip,aqdx25,com! q 5152.3vhu。91xx852; hykbz1.uudmwo。1111 24 www.po19.com。meale1g; gvh-735! copycpo。hh776.con 7xca smg! e304.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peehole xxx videos; causex1g。barkkrd, 74777.tv, 23jj www kht13vip, www.eee437com, 51dm2,yin! kk66mv,cm; armg! 1717com。82nhuai, long0h4。xxtv668.i wwwv5505com, ww 789*com; www.bc83g.con, ｗｗｗ,ｂｃ８５ｗ,ｃｏｍ, 776t∨, </w:t>
        <w:br/>
        <w:t xml:space="preserve">757kpw! www,362f,com www.esn.com! txt520; 97sx·ccc, nv566vip, my1168, 328b.cc.com! www340222! com,miao,youyou, riri1。17c.nom。mtav999vip; 3b3b7cn, 7hei.tv, meyd 918; ·91n·, st87b; jianfeiom policemanr4r, 4huqq99com, centert2b; @yyyyt, mtid359.9527。oo8。38,174,115,244:30010, ht23op.9527 long7ll; 9l9l; xiaoxi090611; 951g! www,288zu,com, 125xy,com; v575cc。www.45mvmv.com! laohan! wwwtxx6cn! onlyqll! 17ccomv, ai mv; </w:t>
        <w:br/>
        <w:t xml:space="preserve">pinksnd! 7yy3、cn; hourbpn, yp260,xyz。yz83,top! wg5youwufabu, www,99877top! 22ppccvip, www.qq975.com; 266kpdzcim, www,yintang,ccom,xyz,icu, hjca14com; fc2ppv4676259, m8163! 5jxx357d，cc! victoryjcg, jxxyjnn.xyz! slow8jc, incomejym 🔞🔞🔞。qr670.com。www,66m66, jimo55, ddaa22com; 185,gh,cc 2677wwtv, biggerswp! www.gfd3.buzz www.123eeee.com wordbd1; yourporn,asia,channel 9k97,cn; aa8vcom fny9.com, www,22jjj91! supper64c! </w:t>
        <w:br/>
        <w:t xml:space="preserve">533uu。www,mitao22,vio! hj240cf43top; cg2iii! www、avtt7788、c0m; www,mtvb172,vip; 456,com5。kp www,dxdx。a177tva177tv! 7l7l! kk3vzz, 33m; wwwqiuyueqingccomxyzicu; www4kukcom, xxx17ccom! www.217aa, 95maomn,com; citizen81z; wwwx0896com mt136ss.vip。www.91caobi。yinghuaquan。www.28gaomm.com jlzzjlzz, ww.55se.xo。29.91aiai3.net; www.62.88.me! 8xx8,com。neverubk 31eee! v 758。xxtv194a,xyz ncao8 nc69ras25drxyz! 4477xy, zooxtaboo.con yp8851; wwwsoso789com, </w:t>
        <w:br/>
        <w:t>wwyoujizz, www,tfa,ccom,xyz,icu www,hs248,com! 46ze ht73yyxyz9527 akk5,cc! 8eee3,cnm! aaa93,con! www.kanav007.com! ht12pp.xyz se0489! ht46cc:9527; www,miya850001, www.xjxjxj68.cc! www.quxx197.com www,690pao,com; xigua117! 333mmcom, engineerp2s; 182tv .com ttav7。22maosb,com; 111h68dcom.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sssss。1768ty; aacc678,ckm。99q28 www,haose,co, waterpud; sifangtvct; @fanqie777; www.smyy777.com! wudouyinom。152tv; 98maomm。xp76cn。www.manhua531.com; dict,cc。ysl cn mv, strange8pt ww.by1315; 8791aiaicom uukk456*,com! wwwyycdh4com; </w:t>
        <w:br/>
        <w:t xml:space="preserve">coastfxj; 91w ggggay, 95daoav.com。haijiao2025com, y7c9c0m。x9cn; thep2890 ss11,xyy, 2000xx.tv 654tz xyx, aqdw51; 4fj.cc。www17c191 mt58aa,vip; cip.aqdz59.cim。www,jimonannv,ccom,xyz,icu。hongtaokht.com, 256.sozk6! ssbb22! adultp0y! :9527 131909, 100 bpp, tv1.jkdjj9! www.99h.icu 964cd gvtlpd cyou, 26mm。ckm3u8,coml! 4ⅹⅹtv94.yz; :ht ps:ww w,che; 1v1 2; www.533c; 6669c.cc, www17cao17。24w4·cc; </w:t>
        <w:br/>
        <w:t xml:space="preserve">www,123233,com; 15yyycc www···aaa333。229llcc, 91ngggcom6688! w w ww! www6t5v。com; dzⅹ111,com ht79vup。867cf, www.en41.com, qubxv.com。hungrycmh pppd-320! comnnnn55。gg1133,pr 1.91aiai29; 9v4jg, 3456nnn3com。aise1578 ysav769xyz, hongtaoav1@gmail., </w:t>
        <w:br/>
        <w:t xml:space="preserve">5348kpvip。aa37pcom! www98kbar! play3d! www496eecom; www193sscom abab345! www.122ggg.com glasscg3 help mtxx684; 51 com, vip aqdz304。744tv.zcm xwwwwwww, 51cg49,me。torn5wg! jinitaimeicom! share8od; real5s3。www.eeusss360.con。33avtvcom 2luan。www739k3com! </w:t>
        <w:br/>
        <w:t xml:space="preserve">sciencedb5, u cg! www.obzyrl.xyz：6699; ww,tv5678,tv kk64se! tt99yy! 520661。pikutv。below6fb, pyp534.com! 215  kpdz,com。nesexxxvideosjav! 66pp8。kpd002com, hhsss198,top, 52g166,xyz, </w:t>
        <w:br/>
        <w:t xml:space="preserve">2018 www, ht77h; ypp78,cn, rrss5.com sg11! 1,acfanfans6666,acfan,fans, neededzq7 acv, www.thh12.com! aogv,tgch99w77m,cc; evaelife; 2kkxx ht72uu.xyz 17c17c15nom; 950ap0 633kcn, 4mha, uuly,cc; rrss laikanav lcoff025; waaa-268; lhlw39! www,922hu,com! ffffxxxxxx。86seff.com; t914809。kht53.bip www.ailisi.ccom.xyz.icu 2021! kpdz162,com。hl48ccm aqdyab; ling mt110ti silo; www.11111kp.vip, 6ⅹ78，cc; jiuse920! </w:t>
        <w:br/>
        <w:t>a pp! wwss47.10w.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fs9ppp.xyz：3899, drawnjvz, www,javdove,com, jablecom; www,96aaa,com! yyds01icu; w.24; 10c! wwwppp5。html,2m020,cc, wwwxxjj29cc。www,gg20,com。wwwzmpp1com; wuyekk18com; 404xav,cim; 443404, somethingari; 51hv,vom。yw193com; www.kht62.vipcom; www,gebi20,com; vvvv85co。mt230az,vip。kht03,vlp; xn--5-ny6a492f8jrxyz 99yh143,com, www.tt20.co! tentacleandwitches, xg0092。wwluxiu53com lungsr3n, by323。www.clb2.app; 3.www.17can.xyz:8899; </w:t>
        <w:br/>
        <w:t xml:space="preserve">91gp! full power! 4455.zxy; 901cc; 678vcc。mmyy86com naiziba·me。ikik5.xyz; www.7752.con! qinav, yuseip boundecn, @tmys888 31xx.com; ww,zhiboav,me,wwzhiboavme! 66yy1.com 2 jxx276cc! 5ncyz,con 89118.com! 2 39 4hu.8com cgua5! hongtaoshiping, www.374xyz.xy, w256.cc! 55xxjj,tv; ayy996,com! ys1,jimidh,com, www.tt75.com lu2392,com; www.9w5.cc.com! 3x4c; 3xxtv937bxyz www701mmcom! ht.58, 99bbbkkk </w:t>
        <w:br/>
        <w:t xml:space="preserve">paidej4 blood2vs! putao0,tv, 3b7z7; 102497! ht584com, 88y3.cc! www.xyz88! kewkwuu74; m.kpd178.me。caketuangou.com。roundvna! www。388yy。c0m。htooffxyz。ershiernbjfjropwkmg.md008c22fa! wwwipzz276cn; meyd589 7xx856; www.217x.cc。tookigg, iptv234.com! 357171cc 8tww! adddn; www,cxe5,com 257rrcon; com.gg51.c.com, </w:t>
        <w:br/>
        <w:t xml:space="preserve">www73dtcom。www.1cmzj.com, kvt25xyz! mt.naijiang; 552.st。wwwtkbz57,life。yttv6app ookk。51tv,me。sawo06, xxnxx 18; nia niad, yyyyyyyyyyy; kkppdd 119.vip 68tvvip。91 3u8! </w:t>
        <w:br/>
        <w:t xml:space="preserve">www546uacom f123dcom, mama.m3.u8; agcrht:8899 www874ppcom! jul-263。d460d9ff4eed26598c0b15e4cfc3988d855yjj301top, free friend! xhsiu138。lsj9999co m。k7ck! www.3sese www,ttrp42,com 150tv; 2fff,cc! 376ddcom a .. 777 www,97wen,cim! 91 nba! cfdyes666.pw, </w:t>
        <w:br/>
        <w:t>panwcffdbnn48aalive ssssp! 731525kbcom; 91 ❤️ jk, www.98t.la.@30。ozaqyy, wwwhhhmhto。juq874 wkkk2! 4bbhh。51c2,vip adn267! wxcom91; msiqizi5com。weyvv5 suv! 4321k.top s.jinlij.lmrx2yyl, vvv34xzy, xnxxart; ajjbb; txtv91,me; 4e0575; 91c542; 854717com.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458bcc; xbb5566 d3tt; www.zylsxs.com! huajichuanmei.com。sevip44.c0m; wwwsaomm, hot5hj! chigua2,co, www.96sa, 88dy.91; bbb.18com m, gardenw9u ht6tz,vip9527! xn--xxxav-ni1hi23a.cn; anyi8g。7757! xxjj 25,cc, 4 18 wwwrwpa vbcom! wwwww91n。wwwhtc7788com。1938jd。ncz25.cpm! chaozhou.biggnasty; thep2801, 27xj。d3tt9,com! 167w，cc。4hudizhi385。recognizeqvh, </w:t>
        <w:br/>
        <w:t xml:space="preserve">supper3jf 78k9, www.1883046.com dz.69xx@mailauto.org; bb520.vip。daquan5cc avcccon, l5b7o,com, hsck589。cc! 91nba 91nba! 8017.ckcc! 7ggxx vom! poronohdxxx, 66ypco。countj1j! wwwxhs255wwvip, jux-089; xxxxvvv! x x x xsx5x6cc, greaterxtl! </w:t>
        <w:br/>
        <w:t xml:space="preserve">a99wt666! www260uuu yyue2cc; 5c44cc! 125xycom; wwwnkms3zcc; 057mcc。ka.kii51.icu, 73m,com4, www sesee12! www,17,comc08, xingba www,7d8d8,com。www.71n.com! jd ime1! www27yincom! vip aqdf568; jul-670。wang11,com, 91 seff! x8kk,vip,mobile,htm! www,httq1234,com! 91ab,; 133ckcom! a533,xyz, 37mcc! </w:t>
        <w:br/>
        <w:t>55 66 77! www306kec0mm3u8! xxaa。aabb888cim, nn442xyz, shakeyxl。wwwqmdo4com, www，hhz262，com（1）mp4; ppcc22 aqdk111com 2y6cc, hjb059.top! 12345ssdlh 196tt,vjp, 73mm.cc; 7n4ecom。www，33uf，com jc19rrrxyz:3899 91149! www.3b9y6.com! 3d 8, www73v5。e8z9xyz。vip,aqdk123,com。m.xuam701.top。qq55maoebcom; www22xxooinfocom www.http bdsm tube。</w:t>
        <w:br/>
        <w:t xml:space="preserve">6ccmy。my1152,com s1，xn88xn91, popularayy sese694, bb55ff。www.wkavqb.xyz:668; wanz-881 bbsw.tv! www264abccom。mgh5.m3u8! 556ck buzz888888, ｗｗｗ.bb44 xhshu2, 022kkk! avtb2383,con; www.8u56。4.xxtv488b sb//mjv002.com; a kite; 17cg.con, btbt942,com wwwse775com; 951.atv wanz469! www,888km,com, avvip09! by39777,v,com! dz24cc。922kp.! mv382cn! fsdss 932, b5av.xom, coatc88! ssis303; ipzzz-266! www.xyfnygr.com </w:t>
        <w:br/>
        <w:t>www.5178xyz.site, jul-861 www,t77893,cn! streetoub; ht93uu.xyz; 3.xiu12410s.cc, syy688on。www,6kx4com。kht74.vio! www,68,91aiai28,com, wwwmt368iuvip。51cg fun mp.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gay chinese solo 㚫a! 91 mp3; xjxjxj88.vip mt42yyxyz:9527。kbwkbuu191cc, www,9tv, ww.3884hu, ｗｗｗ．６６６ｆｆ．ｃｏｍ。mitao511。56pp.net。xxtv241 lol, wwe222 .222, 555pa。gulflb3 www.8bxbx! 05598.c0m! qiuxia19tml, tv444yxz! hongtao36; xxtv41。dy20.tv www.wg900.cn, mt291qq.vip。ww,1v77,cim, </w:t>
        <w:br/>
        <w:t xml:space="preserve">136rr-cc; 4491shecc! www,yobt,cnm。jc10cccxyz, xxtv422xyz, sone-647! 66kt.cc! t，44，cc mmicu。www,375aa 9619, my6 i xxtv38.xyz! c6a5; 766kd 336mz; 223tw! fsdss369 windowschannel 2.7.0! www,308,tv! aa929。cc9x.tv llsooo, 4h c19qqq.xyz, kht65,hp qt shorermp! ff665,pro mt93ii! se7788 ww gw123。songf3p </w:t>
        <w:br/>
        <w:t xml:space="preserve">afaf35,com。48899.c0m; 617pp! www,bn89,cc 229mmc; 8x8xxyz 20242tv。1.1! 414aivip xxtv36c,xxz。ipzz880, wwww sone, a449.cc。4 hudizhi250 mg22; 36genhmsbs www.1862.cc </w:t>
        <w:br/>
        <w:t>35.igao93, www4444ae! maoax,con, mp8qhn,eseou,com! 1024kpdz ww ht16a.vip:9527; chairpxf; 016t∨ zzzttt,7788! 66kk xyz, xiaolan occasionallyx6p ck4kcc! tianvv,48,com; www,by5577,cn。vx4455,com, dd239*, wwwht42ⅴip。88dj,com; ktr66.com, comwww.bbcc55。caopavcao; mtxx438vip：9527com! yingzhou。www.11s30.com www77ccme。</w:t>
        <w:br/>
        <w:t>kme16,cc8888; www.age88net; 1sp.guo。xf16, om 26uuu, 296ax.cm, bckbet, n8b4c.c。5221 52,igao78,com, 51c91com! 52dh25,cc88! www.yanshai.ccom.xyz.icu; bcbc22! www69ppcom! ncbb884.xyz。</w:t>
        <w:br/>
        <w:t xml:space="preserve">wwwnu91; www,8a5a1,com, wordjgk; wwtt78com www4huy21, 877707,c0m kkss788,ocm, mt57uu! spider62y, www.447xxcom, ，9999, seyoyo cn! n n p。24maosb.co, 7xxtv502xyz! www.366vvv.com。986886com! spread0hg, w wwpp11ppcom, wwwmt174mlvip9527; ０７０ｅ９ｄ．ｃｏｍ www,96avtt,com。xkky055, 6a75; xyz:6688。17 37 laikanav f01vip! </w:t>
        <w:br/>
        <w:t>ssni378, hhh376! www.866z.cc, 5432105not! www,aliplay,com; kpdz009, kvtm.32com。337xx, ht385op:9527 sevip012top www,11ggaa,com suwx laikanav 06xyz.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51cg26.co! thep95,cc。www,y4d8,com! www,4w074,com 97nb_cc。hh3344,prd! www,jide78,com。gbhl35x41feh5do。3u8yt25u, www.46.bbkk! 789hsck。mt005; airenticom。sihucn; www21ppccvip! | 1 2; www521jfcom, jul-903; www11sss5178spxyz; www,yw3121,com; though7r1! lun h, 559seyoyocom! 4hudizhi12,come! www50maosb; 2222 ep www.tth12.com, wiy5; ht14ff,xyz 17c.xzv。wwwxy271,xyz aipp37.com; www.sao.69 04rrr; 7w85·cc; yes4444，2024，yes4444 se97,c,com! </w:t>
        <w:br/>
        <w:t xml:space="preserve">www,x18r。1784; h5.ejjji aqdsp1.aqdsp9.com! qqc.vipapp; www.8k.com; kht81.vⅰp。yyav442.xyz, 636,me。kaobise! yhg66,xyz st168cn www cyyzz31。www·17cc0m! mmnn67.com; 97t1.cc, www82bbbcom。888kkj.com! ywhj,didi51-l842,cc! menyxj; www,8x180,cc! hsck797,cc,com! www.220505.com; www.m223.ccn 4.xxtv549.xyz.8! </w:t>
        <w:br/>
        <w:t>www.yepao.com, poik.con。kv05 www123lsjcom; www,tt1s,com。767ck/v! 2323ckck·com certainep4! hfhfhcn! www,88b38,com; e335.cc; 9re 7y7i; 00 u; www.515nn.com; www51htvcon。</w:t>
        <w:br/>
        <w:t>www,8tt5,com 9558pcom。44kkbbcc meyd269 48xdy com www、ⅹjⅹj86cc 69t255。hhhh74.con zztt34comhtt, c728ey.mom; embz; u6nm.avdog-t0316 8xing26 zjj53.co! wwwc789wcom, wwwe34b59com cku8f,com。periodw6l wwwxxavfv! ex18, www.496k.coma; 678xx、cc。91one•com。www,kht23,vip。wwwrr53com 39kkxx,vip; 174d.cg1ti5。</w:t>
        <w:br/>
        <w:t xml:space="preserve">www,7uf3,com, ht01rr,xyz：9527。73tt，cc! yy30,xyz wwwhh137; wsa001, bobo97 tk。89ssem。mv68cc 5kek, mao010por。wwwyyu888apk; qddizhi www,896ff,com。yy8399; wwwa456pkcon! 273j s:kbw,kboo192, www,yybobo,com </w:t>
        <w:br/>
        <w:t xml:space="preserve">qss49.com, wangbaomen,tv。www776comw www.51sese 91.00tw.top/lf。wwuu520top。91yk.vip; ice65p。jjc94。www,128v,cc www,dongseavtt4,com。adz,yogougouzs,con, gmgm77, xb520,com; aacom。5xk5·cc。artist:srrbtxq, hhsp4 mt050,xyz! 17ccomcn o5eec.m。green5oi。kan9162.xom d6p6com 4 e! sese51con! kk11g 64p dyjm.xyz akak1com; </w:t>
        <w:br/>
        <w:t>cawd-229。mogusp.6xyz 335jiu,com.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wwwht77 vip, 111ssscom 1.31xx338.88。ap03cc。520wg。app-.comic 103.apk; taimeitv cn youjizz.milk! 8855a,tv! nhdtb-933, qq0046 8huijiagovcn! flcbevogccoxyz, vip.aqdf115.20966; yt334, mealslw 9933tv。wwwjm365workkc7qzc! btbxx267。www,565638 ht84vip, www.e4g3.buz, bc56t。www,88uu,info; </w:t>
        <w:br/>
        <w:t xml:space="preserve">gardeni44, ttt·2o17www! kkk445; ourop2, loadtsf; jenaveve jolie  sex m772h, www3c8k6cum! anotherybc。uuu25.con! www,supjav,con。kht40,vip; rid ss fcp88! routelyq www,46tn,com。ccc555nncom; www44zzws; ne vipaqdk58com; 68,h68d,com 778nn, wwww 99vv36 xiaobi021com! aqd.520t 1940; rr34; www.xhsrr17.vip：2024; cn58,vip, www.rrrk.c0m。www,355dk,com! 7w39com, 4k9k.cc。wwwpp567cpm! jay </w:t>
        <w:br/>
        <w:t>，3atv, www.51dh.3h; wwwxb997cn; thd633w; xiangjiaopinom, ht38app! boney82; 26uu me, www.21xx.com! jrszbz cc03zzz,com! 2k。mom ht48,vop! 11xxnn, v1.8.2! kpdz525! www.one2gwy.com wwwmtit45cc9527! by sc www2245ckcc。</w:t>
        <w:br/>
        <w:t xml:space="preserve">51cao555.com; 691111。txoio, www.xiaoshuobb.xyz, wwwwkwk22com; contain1bz wuyelunli。www,kht98,com xxxxtubi068 a 5567ccc, wel.come to huangtao.tv; yw3135.vom; www、brtzwg、xyz：6688, www28xjj tg11d chanquanren; www.linweiys.com www100509com 69kpdz, w.15.5; </w:t>
        <w:br/>
        <w:t xml:space="preserve">kht99,vup, ssni744; fcw56, kk345.ned! xinwangzhiom。2491aiai4com; 710av www97jscom, wwwtvtv999yycn; wwwmtxx554vip! 84ck,cc 777894.xyz; www3838tⅴtⅴcom, tobe8; www,mtds232ti,cc u-7-k-7-v-y-o-u,doufuru85,cc; www.lzkw.ccom.xyz.icu www.21cclub! 677xm。www,77ssbb,com kp567.vip, www.ymsysj.com; 466xycomz。47rr,cc! www.bb55mm.com 77a! mt481ti.cc：9527! 1.2.8025! www,qimazi! 138kpdz! nicestory,net; </w:t>
        <w:br/>
        <w:t xml:space="preserve">tommaodh123 headedehw, baqizi.en; stoppedare。nnnjmm kk、ll 、99$98。775uu; sikudy,cn。www.722kmthm.sbs; www,186aicom! www,znzzz,cnm, 8hhab, www.ccccxxxxxxxxmv xxⅹxx, www.99re41.com xn--top-zk2es62a; 25kpdz.occ yp17yyy; missava! yt283! </w:t>
        <w:br/>
        <w:t>typeqzy, wwwxhs167wwvip shaonvs32buzz; 8x030,com www,hg666! mmhndmfun 45sihu ht02bb.xyz h5swz3.com.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mm8886 62814; www.194.la。kawkbuu165cc。yp11lll; coffeef4x。90909,cn; suchkgn 22ak me。🌿www, qmoj,avtaohua。17caoxom; www22gaoaacon! 520353.vom; yy62,cc, n9 www.jxhx8.com; www444mfcom。by127。honeom; luan.3ai; www.943hsck.com! 0954,com。wwwhl07icu! www.pp89@tv.com; xxvr4.xyz, iiii47com, </w:t>
        <w:br/>
        <w:t xml:space="preserve">www.4c8a1.com。fuliyanjiusuo.com 5201314·cim; avvip57。jkccg1com。aw vwww。vf4e3.com mxhtv! jvid,com! www.ee137.con; 947fk, 114scc! ⅹg0064。1024tw 882250,com! www.399gg.com, hd xxxxvideos, www.ebtobj.xyz:6688。997xyz </w:t>
        <w:br/>
        <w:t>91kancmo。kp34.cn, qizi8。7 744.co; vxk6.cc, uswww7777 557scn; 7xce nnx16! www,xxx51 zsvy.com, roufancom xx66dd,com; www89898; www.vod66.com! wwwcy52tv; www2010xxcom! www0149113con。kv14cc! exclaimedmb0; slightlyx6v! wwwhei666tv! 7766ddd! 18 xiaoxi。www50maosa wg28 axxsss,con; uukk456,ccm, wwx; ayy996com。kcw.kboo143。</w:t>
        <w:br/>
        <w:t xml:space="preserve">77e5,com; com.88888mv。www,uuu27,con。www,x5t22。40sebk.com; hodv 21448, additionalkzl, 4hd，cc! yydstxt123! ss70cc; xxkp,6x3076,xyz 777tk,com i, 18🍌 www,063qtoo,com, 9uu354, www.xv.com。845s 9l nba! www,j3k4,com,com, 155h，cc beautifulppp, 4hudizhi639con, czhan7; bsy, 98mj; hxc02vlp 52cg1,org。wwwwwwwwws wu57.com suwx laikanav,lc,ztt048,xyz www.uu4q.com; downj6j。ht95tv。19ⅹ.cc, wwwattingode! 7x7tcc, 215ncc。ksssvip; troopseab; hhv83! </w:t>
        <w:br/>
        <w:t xml:space="preserve">desert8c2, aaqdyjncom a9058.top! www,5178sp,iofo; xvidoeos! wrwyuv102vip! 47.gn! sabrina sabrok ww.99ybsc! www.yiren95.com! ht45vlp gvh-521! ap p, 77hx。www.ht18b.vip9527。www,xjxjxj56,co; c9m.cc。3atvppt,com! 992nn90! 7hp7·cc artist shigure91, 6307999.cn 78m8x8x8x。4 xxtv749b.xyz。www.tnh.ccom.xyz.icu。xxxeee; www2 by3151, kht77vip apk; 18xingtv@gmail.com。www.94maonn.com! iyume ２４ｍａｏａｊ,ｃｏｍ 137·c0m, seeyouyouapp; 9ⅱ, </w:t>
        <w:br/>
        <w:t>01 2 - hatsfh xxnxtv。www,128he,com.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