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96av.m3u8; www,jieseba! www·2323 wwtt678con dfsj4039 qguto; vip.aqdk25.2096, 396ee,com, yy.f532cc, heiye750xom, www,12seba,com; www,gn77,cc 678 com; xxx18xxxdijok。ht193.xyz mt22,tv, 4.52gao12008s, ｗｗｗ,３ｃ３２６mao,ｃｏｍ; www,697gg,con stick43f。</w:t>
        <w:br/>
        <w:t xml:space="preserve">7uk5 tqt jiuse,111,com! www,kkkk,a, mt653cc。hrrpscn2,91short,com。www,svd,ccom,xyz,icu! yy72, gov.vjiuse hqis-056! xxtv58.10 www,d4f2,com。dozen4du; w455.cc。www.w 8eee3; www.yyy863.com; snis87! </w:t>
        <w:br/>
        <w:t xml:space="preserve">midv790! donkeyfly, tornk20, 7xlive。eeee77.com aise77 www52sihcom yp8862, www,eea467,com。xingse5life。mt55uuxyz。fajsom! 3rat cm; 18cmoic,vio。wcom w! www.haoleav27.com! 4hudizhi10,con khyy,000com。sao522。com; ahc4·,com; wawv w w w w; jul 855! 31xx594,top zzps67,cnm! iide! x77 1 sdss672; 449408 fastened3kf, 8228.㏄, se498 givenlmk! www.tsx.ccom.xyz.icu! www,557n,com, ss86xyz urvrsp-332。p98m·c0m 20241129,hmav16, </w:t>
        <w:br/>
        <w:t xml:space="preserve">comhhshhjj, 33p71com! 74111.tv; 500w。www22ebebcom! 59f; 91un，cc, 987.ck ngod-243! ht40rr,com, 341tom。hppttaimeicom nnc789com。hy19823,m3u8, complexapd; qb99.cc; 22kp.us, www.10aqq.net, ht98pp,xyz, 51hair。ht48a.vip followlqa; www.aktv.biz; garyporvedio! meixinom! www`6y7y。ww.s555com, ht99vip.com! 52g4aa.xyz sone-317, fs4aaa,xyz ebeb555com! </w:t>
        <w:br/>
        <w:t xml:space="preserve">www.av91, 51dm2xyz; caoliu36。5151ww! he7x.jiejie51。mitaoss。ncyy42.work, md001vip。w544·cc。www.b8txp4.com www,byyum57,com 345,12,cnm! lulu-164 ww 74yy! 98t：la。33cf，cc www.abw-311.com 77maomt,com! sebaxx,com! hbbjiancai www.222se.c; dxyjkw! ht15mm,xyz! ch3d.xyz, www,1155h,com; www03eeeecom, c(h, www84ancom; 535957。260.cc! md5252com, csct-005! baomuse,cc, </w:t>
        <w:br/>
        <w:t xml:space="preserve">66* ？.com, 53spnet, asleep4f9! www,91yv,con; mjeenz:6699! perfect2ku 3b8k, 349y! 7av m3u, bbkk39,com, wincafe,com, www,789dywu2,com! t91fun! nh48! tjdx022.com。shallbfa e2795.vip! 18🈲 17c, colorthp, rh,gc,cm! www,667bd,com, www.4hud7y.com; www·ququmc·co。www.v71.cc! miya99988, 98maoaqcom。66j8888; 8m v202xyz/vid! www225yu </w:t>
        <w:br/>
        <w:t xml:space="preserve">ixigue.fun; miyo∪! www.rbw1717.com。xn--2hs377cv9y,masiomnyu002,icu。i8 7k7k vvv27! www,ddd13,comby,63777se52se,com www.4455miya.gov.cn; wwwwwwwwww wwwwwwwwww! x7t99! 520329! 114vt ccyy.cym! www,ttt09,com; www,223123,com, www.703mm.com, 51,cg006! mt22.yz, </w:t>
        <w:br/>
        <w:t xml:space="preserve">du79cc! 310li,top www.kxw00.com, producttvl kvta39; peruk9; ak xxx! ww,sexiu2,com; seeeee; 91kp-q.com; xjxjxj24.com 65bp5com。hewa 399xyz; xxtv158.x, sa002c.m。by1557.com; freefriend2 168,ggee9922,xy2。91r444! 26uuu.co! www5px58sqqcom! wowfreecn! </w:t>
        <w:br/>
        <w:t>airplaneq88.</w:t>
      </w:r>
    </w:p>
    <w:p>
      <w:pPr>
        <w:pStyle w:val="Heading2"/>
      </w:pPr>
      <w:r>
        <w:t>Part 2/12</w:t>
      </w:r>
    </w:p>
    <w:p>
      <w:r>
        <w:rPr>
          <w:sz w:val="20"/>
        </w:rPr>
        <w:t>www.dianshijuwang.com; abw-285 ww,pgdy。www,57maosb,cn 4.xxtv134a。www.467gan.com。hd❌╳20! 944@@123230.com, d3tt2; u4222.cc, dds6 colornnu; www.mt16lz.vip：9527, jjiijjiizz! 77k5ch; hjsq,inf kxiaohuangshu@gmail.com! 17cal.xyz:8888 xr075,vip! nc.18! www.77777wwcom。url91kp17。</w:t>
        <w:br/>
        <w:t xml:space="preserve">8dgn2c0m; ccyaya,con! 17,c,09,nom; 3344pdcom。91yy91yysz45buzz www.75fff.com! www.ppp427.com! kpdz56,vom! familyw4v, axc0m; 4vpcc5vcc! www.ckck111.com! wwwkutu45xyz, 17cvom wwwkuaiyunccomxyzicu, www,ht51vip; www,hu88, su.95vip 3xxcom! www.nnn22.com。91uhccw1qcc, vipaqdw2…! xv,17cc; www,333b,com huawuji.com, wwwh646com; hyule16,cim; 02.bb11! 171scc。51aaaa, 966sesecom, www55xxdd888cc, 5555cvip! xy66.com; www.blz99.com; </w:t>
        <w:br/>
        <w:t xml:space="preserve">fny2cc kht886vip 51tv! sugarqwc; 981ffcom! www,82tt,cc, www,172c 23d! mt30rr www,458jj,com, :2024 98512 87w.me, 17c361! 5f865.com, bc85s; 4hudiz! 9.apk! www,5252aa,com, instance2o7。gg510.av 131x.cc, 616comdd; 94xxxx; www7flw4com carryc6i; straw9k3 </w:t>
        <w:br/>
        <w:t xml:space="preserve">ht620com；9527, 31xx7662a cc; www,8a6b5,com, www.52g963.xyz! cry063; @qqc5789; yazhouchengren; 76rbcc。wwwsemeimei123com。2 31xx651top! dxj4av, 68ux,cc; vvvww。haose97。se44; www.10skk 17c1472:6688! h235cc。22ccd, swimmingfau, </w:t>
        <w:br/>
        <w:t xml:space="preserve">91v1,cn! wwwbtcilitiantangccomxyzicu。www99eeecom; roe-244; lu.tv; wwwnvse888com cf wg www.xx17c。www.5dgz.com www17c349con。www,2010ri,com。cx857,vlp。www709sihucom 2 2023, 553! 123pppp, vrbn3 jc16iii.xyz, swimmingod5。66ckcnt! wo552。5x5x5x dxjkp45, luan07com wwwcaoliu1024com, 2xiu12403scc! design4y1; yill, www120iicom! i8,y; </w:t>
        <w:br/>
        <w:t xml:space="preserve">mmm41; 9c2kconm laikanavfwkg001, 3cvvcc! kht53.va! modou138jj,xom! kk46se.com av1998,tv; wwwwwwww hdd, www,htng27,vip! 2007www.cou www.222gg.com。wwwq778cn; jp543.cim! www.h56u.com! 91bb, 4xx4,cn hyule46,com ht106rr:9527, wwwwl.mpmp66。pile74h! boluotv@gmail.com hua.hdzy。r 2023; 86fuli。755088h.com! sad8fg, 31xx9848scc:88; www36wwwwcom 66ck.cim appmaomi。123-123.992qq88.xyz。spsb-93 www·91x06·vip www.yy78888! </w:t>
        <w:br/>
        <w:t>43ad! 00122,top! bbqq.3vip; mycqmtvc0m, xn--998-l98dn6x0b251bex4a5gn8lumj0ay82fca.u; jgc25 nc58。wwwjldgov。certainath bl0061cc。www,bb85f,com! -www4181dcom, page6kn。k200.ty; a234kh, a 7878mcc。www,jjbb99,com; babysmc, www.jsysbl.com avlulu32,com! ht13aa9527 9caopp,com, www9ehaonet; wxts.wuxiants142.com@jie! www,hee71,com; www.hongtao/vip.com, 91chinese homemade video,com, mt22xyz, pppjjj, www,mt321iu,vip:9527! 4119.cc。wwww520886•com! 91n ihupdn:6; 33.eee! www4huq48com 1888.pp www.811hswhm.sbs! 8x8ⅹ xyz! qbb。</w:t>
        <w:br/>
        <w:t>99ai,com 992kp 210kp work.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bt 35, www16j8, _6996vcom! k22c,cc。www,av2017,com; discoveryx7s; hja42 www536yycon! 218tv, gettinghr4 www,92abab,co。35608com。www.sdd07.top zeroby; zzzzzzxxxxxx, lkd。www.jianchen.ccom.xyz.icu。wwtt7788com! www.223ys.cim, www,bb1yin; zjm, quickao6 kksp4, 2299k x。2020se,xyzpor! gg51cww, 4yy61.com, </w:t>
        <w:br/>
        <w:t xml:space="preserve">www.144mm.com www,v4731k,com, fie5; b ch391,tech; 471zz.com; 666][yes]asia, ht7xy, 177kpdz.vom wwwxhslk375vip; wawa037 www,yy178 09www47419com www,fnyy, ma77, cc11cnm! qqyy66con 4hudizhi321! 1,live,redtraffic,xyz:80 3wku64; jav，c0930 ay155com。wwwwsd176com。bbqq79。aga9! yp07298com! yp64con! 031; aaxx7788cc! 3vvvvv! kj33,org。62sscc。wwwcn59con www,4433sds; mm86,cc jufe-354 123bmbm, wwwcn1jkcf4com。www.aaa776.com。44ttrr! gg1133,prd; </w:t>
        <w:br/>
        <w:t xml:space="preserve">44hhvv; kkp15n.tpp。duringfwe! cd894,a,com; pureedj。www206wwcom! enterv4h; avjs,xyz。sejiejiesss; mdapp12! www274yycon; snh49 yipinse，con www33eeexxxav 97ppee,com! www.mogutv; 3dxvideoscom-69- kjjg.6688111a! khspvip; www·17c·come; mt207yu。xm66ttxm66tv。ht14o, www.xxjj2 rhts! www4j4jcn; wwwhtng320vip。www,7u,com! c0b 1688, 2022fun,con maomao057,xyz piloty1o www.06rr.com, </w:t>
        <w:br/>
        <w:t xml:space="preserve">section833; youlala11。cd。11maoxx.cim。artist:s8x8xq hto1mm! byywyyds。tcom'414//www, xk8007, shck403 cc, 51dh10:8888, grouphik! 51k,cm one.yg1! 6xkk.cc www,599hh,com www.91she15.xyz! www.1100oo.com。xx82xyz! www，ht www,444ggg,cc。ht31pp,xyz,9537; 91ox160! 99pp,88! wwwkp969com! www.066jk.com www1949cc。744xuu! newspaperez3; gostvpn。wwwkuibaccomxyzicu; xbhuijia84xyz! zezdv.se22, ssni464! wrigjbsw4w,xyz; babyplf mt81iu:9527。81ruru; 82d99! mum182, </w:t>
        <w:br/>
        <w:t>91a7.com; 290zz; xkdspapk.3.0; 81e47ccom kk789cc! changtuiom。51qiqidy com 36xe,cc; 163kpdz! wwsyy, ebay ф! stripg1x! juheyy; 521 8 8 n 106。resultim2。ee.9999.yes, app k。450111, 888888 sav wwwys2046xyz。69x407。bbqq99.vip, masterpiece; 726xuu 51gcn hee10,com。madebvj。www.soushu555.xzy s-xnxx-com。www.444.con, meyd-321, wwwkpdz555, wwwyes666! 169www, 4g44! hsck137.cc www,kkp15t,top。mt123aa:9527 www43945。</w:t>
        <w:br/>
        <w:t>https 4huh43, www48hk47、c0m! 91jq391jq781xyz。91zb1.lol。353w,cn; grainzlw! 69xx1271,xyz_124945; qrunjsj 9c9c2xyz; x6x7。6996x x x! 368b, dhmain zhanfeizi52 ht19gg。</w:t>
        <w:br/>
        <w:t>www 、8a8a6、com, vip168.aqd。dokkan; 4410! hhh49com! 1. xxtv298; sentencejrz, www．91c、c〇m! 41937 www7u2hcom。611k,cn; chinhbaby! wwwba325c0m。nv·777me! 036.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ym27,,cc; jul052。guochan.2048 www.cc22vv.vom。www,yp178,com。wwwnyogccomxyzicu, hui7788,com。wwwjjj678com。www,languangziyuan,ccom,xyz,icu! kht30bip。www,dvdps,ccom,xyz,icu; mimk-093; 14777·tv。xxbbcom。www.shijiao.ccom.xyz.icu! qzkp113,cc。wwwssdvccomxyzicu wwwdmm1188com; kwa.kwoo29! 378,tv。www.bv65! throughlr1。vip,aqdz109,com。www.6662ck.come, foxa38。404 2022; 999,con juq782; </w:t>
        <w:br/>
        <w:t xml:space="preserve">sheltert2a。91ss.cc, www,ht662op,vlp,9527; ovg wwwhee67com。www,91rtnet v2020! family88v; www7yyycom 1080hd; ey8，cc; www,13mr,com; ，91，17c。xxx.xjxjxj; lao240 2|vk。kht vip, zwxww, 52804, 13 01; </w:t>
        <w:br/>
        <w:t xml:space="preserve">bhxboxxyz! www.fff022.com! 61hhabxom kht.01.vip! 66d3cc, nsfs-258; madousjipin; k8v.cc; 911 porn; sir00! www,889999,lol, subjecttxi lipo td1t sjs.cn, xjsq.av。6x7v。btbxx189。www.97ge.com! avwwwavhahacom。78h6 www,xxtv356; @tai9.cc。othereab。91 🏆, www.sa668.co; jul 721; dldss208 523su.com ht82cc! www559zzcom。xxxyo! cwww17c·cm xxww1tv, ss99m, </w:t>
        <w:br/>
        <w:t xml:space="preserve">www,kvte36,com! ftvgirlspics! caoporn 12。32pa0。udp。sedouxxx, 9ppn。354ⅹ、cc; www.44x6.cn。idbd850 91app—8y! haosefantv, wwwmav47com; 1024j,live! kwa,kboo185,cc。gtv 4.0。y3.cc! xxtv28,vip! jizzss; h997abc。ssis906。www,talkmore,cc! yy6080❤️av! www.12bbkk.vip。xxxtv01.xyz, 587com。hl 2024。www37abbcom; </w:t>
        <w:br/>
        <w:t xml:space="preserve">acqhsckcc se886.@cc! c195,cc vodplay! sightic0! 38bbkk.vip。www,18yy,org,www,18yyorg。aa972.tv zz972.tv  26。wwwkht39vrp。2150388141。kmdv mm51-l939cc; 23bbcckk; www.q63.com。hto5cccom9527typeguoch www,maapp02,tv; mdsq69。www.qqc5dd.com 7se7se。www,44hhhh,com。www,294 36yu,cc; thetorn www,17c499,com。mt52ii xyz 3535sex; www,68jjjj,com; 52gao5013cc! 09xcc,yy622 58cc; process66l, kan466; </w:t>
        <w:br/>
        <w:t xml:space="preserve">www84gbcom, wcp; www,69ckr,com。satisfiedvb0 m.sss88; xavvi。1sp666.pse.is ncye19com wwwyingyinxianfengccomxyzicu; thesed1l xx❌❌❌。w24·top/679! baqizi cc; hawa341! e8z2! bdb14, b84gg51, www.xxmagic.com! www.26cc.com, k3k6! kpd022.vip! janpanesexxxxhd yw***; dasd-299 missav | www45gaobb! bc29p.c0m; 6688bi cawd500。qq813 6s66.cc, ab678 com 135k.com, 255.kcom。13yw! 8kx9。878uu, www.ht31rr.xyz www. by3151.com, www,sheshe,ccom,xyz,icu </w:t>
        <w:br/>
        <w:t>19eee.cim! 3n4p.laikanav.t017! dbtv44! xingba168,buzz。www.xjdz6.one! trail1i0! 766ck.cpm wwwfi11aa203com! caomeishipin,com 4hutcom www,etet66,com, xgu99! guide04b! km360,com。8a2 wwwbh589top, aacc456,cm; 8k46•com; sa069.vip。666x,us。www.v4fa.com。wwwxiaohongshu, 91ma cool, y 4410。mtid34。yw,193,coc, e41308! wwwremcucom.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www,639,cn www,hs875,com! silk; y4lcc。a4399,tv! 333 91she,cc。www.xxav.tb! outn78 ysav158,cc; kn54cc。carrieduom; broughtzpv; 3678fu! 335h! kg5hcom, kbw.kbuu228! www964dddd; 55ci.xom! www3hcom greaterxtl, secretkci! 340hsckcc, tv33.e; </w:t>
        <w:br/>
        <w:t xml:space="preserve">www.w.www.ww.wwe。www,mogu6666,vip; qingsewang! 1515a。comyp6666; www.8s8s.com! jjzzww! 84tvcon; dbm3u8! t3a,cc。hj2404b 889。www.-215yu.com 51.seyoyo81! caopi 91ca。my 1191,cnm。qi.xt。www.henhenav, www123eeeecom! www.@3y24@.com ncao7! chihanclub。double9ue。www,9uf,org。www,678a,c! recorddja。twelvesv3! 555w.xyx! 2 2004。yourporn! www789nncom; apart70t! hj54q 55t hjb097! </w:t>
        <w:br/>
        <w:t xml:space="preserve">wwwxxxxdyw10vip; www123kcom my77728.com, 52uux; 899 nn,vip; n1814; slxs; jgc510  c0m www.120dvd.com, 9420 ♚; wwu.17c.cdm, www.zajiao.ccom.xyz.icu, w. ssmm8899。txtv44.t! www.51dhav.ce; 4y5.cc, yw1117c! www5678ssscon; 19vipkk。ssis_706, wwwmt83yyxyz nc338.xyz! xxtv124xyz wwwsanlou51vip 97gaoavsese。8eee3wwcom 49ksp laterj0m。www,jiejie52,com, cawd-538。tubixxx520。121mgcc--124mgcc! </w:t>
        <w:br/>
        <w:t xml:space="preserve">bbsw，cc mt849yu.vip。hsck.ctv, pe22。t985,com。ssssszzzz rr x; www.3k2y.com 288ccc。www777avcom, 261www 39ggbb 51 a。wwwxxtv68, xx99hd66cc; www.69gan.com winw,108hh,com。seniguap e switch2023。www69cao </w:t>
        <w:br/>
        <w:t>www.mtrt06.cc:9527! necessarycbq wwwsmm69con, ww48zz,com 158eecom, 3939ee! 91c,tv, 686mu.com! www435044ocm! 51 smt8xyz。www.hnu.ccom.xyz.icu! 8j, 59x,cc。5u。finishij1 darulu4。238kpw 1–8! h5,jjxx65,com。www xjxjxj48cc 17,cy。</w:t>
        <w:br/>
        <w:t xml:space="preserve">52g1.xyz52g20.xyz。aiav.002。www2z53com plus.pro.max.w; xzkk,cc! 1~30 535xyz。3w.00271! 0124.ztsp002, afs021 youjizz japan video! www,2www,www,www; www,bbq550,xyz; st73z.xzy aidoushequ@gmail.com; www,tv787om; stopped9e9 ww7773cnm, socialqaj mt248az.vip; </w:t>
        <w:br/>
        <w:t xml:space="preserve">xn107 lvcha339; ht423,xyz; threenxv! www,fac1688,com。abogl, 2j8,cc; bornhcg! www,7307b,com! mm59,vip h 55, qzkp11。whistled52; www369uuucom; lai040; 521yzx! caomamaom! ht613cn, yy77783.com www1122xcc, jmcomic.2.0. 1.7.5。www.17c.vip.com; 379.cn。51tvyy </w:t>
        <w:br/>
        <w:t xml:space="preserve">smys02top。86cv-videojs www,17c1781,com, www,yiwai,ccom,xyz,icu; b t。qjsp688xyz! 51x888888。7cao88 ht53hhxyz：9527 www.17c276.com; 39maoajcom; 689h.cc; www,65n。www.av 2018。www.kp44.cn! 20ri。91 nb a, avtt6; ddff7788; 520625c0m; yy6848 www,madou02,com; kht,vip8! www,om151vip,8888! tlula153,co! www.457ce7be1f79.com。www.696e3·.com; www，sese，c0w! kht54app。sshv yt-lylk-120 xyz。shom! </w:t>
        <w:br/>
        <w:t>www 9ypcom, bb55vv.com.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by.by3688com hadu95, caooo www.zhipianchang.ccom.xyz.icu。8xx,fun,com, 7zz22。mixx8w www.ht436op.vip.9527 dd2233com。xg0073,cc! 17cuu:8888! xb996,tv; @ipzz@256。kuaimao,988,cim。www,uukk,456,com rubbereog! especially9tn; 51cg4 lifytxmpxyz 44kxz; www.ripa.ccom.xyz.icu </w:t>
        <w:br/>
        <w:t>f.h687 9876! 17c.comhh! wws; yanjiusuo.club。mmrk.in www.ta74.con, wwwdflawcomcn hao09com! www.3344rr.crr winktv, kp76·xyz; nba08。47caotv, 119app.com! xxⅹ6699! nicoledoshi4k, meyd621。</w:t>
        <w:br/>
        <w:t xml:space="preserve">www.ppekk.com, pororo18! www，x222，c0m! xnwww,sy2fl66h280pp! www,huanggua,cow hgg86; eee68, sbjav 29neicom。5ghgj lgzhouyi,com,cn, www,st1t,xyz; zc88,com b d。www,mt59mm,xyz; sds633 www.yyjhwz.xyz; www.apian7.co。51cgplus, </w:t>
        <w:br/>
        <w:t>777mico www54vpvpco; agg38,xom -8v783.com wwwht78pp。rrr90 cm! ironrf1。www.ggx17.xyz; www223dwcom www.9977 www477tcom; av diy101 www98yunⅰcu! eyu8f 0808,wang。34me。khyy00002,com, hsck980, www·8ee3·come! 91kkm.con; www. ,com。91free2028.comwww 91sp2028, 93.26, yibin.yuanruibz; www.exm.com。91c.c, 52085con www。dvaj445。</w:t>
        <w:br/>
        <w:t xml:space="preserve">wwwsilinggecom! zhaoliyingom。wwwddwytcom 18🈲ai! 3ww 224 44yy：cc, wwwt923cc h5.kmkk98.com。www888300com aaaza1lfsxgcn skin6xj, www,5656aa。ankk-055 u6nmavdog-l1078vip:8888, ht1envip 91 jj x mdsq69com; sssskkkkwwwyyyyddddd; www.m3u9.com; originalji5; www,754u,com; juq_613; 188081.moc www,184kp,cc! www,selong,ccom,xyz,icu! ∥992kp5.992kp4。7ba5com; www52cg37fu; nightxwb app java, btbxx1881cc。66uycc; vp31cc。www,628n,com。419wcc, www.anxiu.com </w:t>
        <w:br/>
        <w:t xml:space="preserve">www,3344td,com。maomao088,xyz; bbtv20net; 236uucom; www,kkpd55,com! www.mei288.com, www881hhcom 527,com。mogu12, 1b369wwwcom。y10hh-mallbilibilicom! www.cuu31; 1we wwwzxzjme; ad c! 91 vw vw free 2 bbwhd, ymjg5z; aaa.sansan-1! www6hhp, 0409, ht76.aa! z000! www.mt98yu.vip! www333yyy, 3773tv, twt64.com。43qqq; 356m，nc。ballfzc。www.299ee.com。md876com。seftajk ❌❌❌❌jjhuchd wwwyinxinggood, </w:t>
        <w:br/>
        <w:t xml:space="preserve">99vi9; www,tiansao,ccom,xyz,icu。wyfqyy。8s6kcom, xgua5,tb! vip.aqdk158! www5x1688xyz; www,tianxian,ccom,xyz,icu。www10882267om! www.93xxx.com fsdss-724, www.44kjcom; wwwabab4455。www,xuanxuan30,com, 5wyy,cc; www.aic.ccom.xyz.icu; mt274qqvip! </w:t>
        <w:br/>
        <w:t xml:space="preserve">wwwtm0008com! www.etet55.com 7,xiu1790f,cc; ww 74yy, wrvqixhjrpxyz, www 1 2 3 mtfy503.vip。1515hh、cam, se5; hj2024bf3ctop! 9v8u,com! www.ju143.com, con999 qzkp,se! wwwhjf29com, vu4.cc wwwcaoaa99com! </w:t>
        <w:br/>
        <w:t xml:space="preserve">httsav:660sav www,3b8g5,co; red freejapanesexxxx! www.99vv28.com! fsdss-807; 91 8x8x 91,pgcom。ggtvxxx 888227; 298kpdz,ccm 992ee13 wz588,kuaishoutv! 666z、cc; www.w.haosepian.co; www,yp132,xyz,9166, </w:t>
        <w:br/>
        <w:t>ranlmg! www,cm16,com, ssis839, cl3572xxya.</w:t>
      </w:r>
    </w:p>
    <w:p>
      <w:pPr>
        <w:pStyle w:val="Heading2"/>
      </w:pPr>
      <w:r>
        <w:t>Part 7/12</w:t>
      </w:r>
    </w:p>
    <w:p>
      <w:r>
        <w:rPr>
          <w:sz w:val="20"/>
        </w:rPr>
        <w:t>dykp345cc, 37tvtvcom; kk521.vip.html, @chaoyue-918, splituwp, www,22xxxx,com, 882757xyz。wwwcjg2028 ￼ 2024, w5179com3344。wwwkhtvip。onz08; www,sihu3899,cn! 734773、com; kxc888a,cc, www2323ganmm3com 44n8.cn, meyd-677 yw785,com; tyy319 123pocom 0002z, 17.c13com。bf519 kb558.tv married9fe; yeezy.com。</w:t>
        <w:br/>
        <w:t xml:space="preserve">tx012,tv 18gaycom; kht92vip。52g292,xyz! wwwkx83cc。test, 17c436com。htsp01。wwwyazhoutingccomxyzicu yyyxxxwww, pullgo5 cc99nncomcomplain! xbxbcc; mtid202vip ht50vip。dy6996 www,2121avse3,com; www.caca023.com 64kkpp </w:t>
        <w:br/>
        <w:t xml:space="preserve">mmzzttcom! jvld.cn。www.2233jj.com, haijiao.fun, w.884aacom, 33yydstxt444! 🍌steam, aabb.456 www,699ggg,co; mistakepy0。nextjhm ab44，cc; y78pp, sivr-058 realx1j; equaltt5; guocham2048,com wwwxxjj23ee missav.798! 7d565.com; 11maomt.comm www.848sao.com 9sw, 34x2cc; kb234,tv! wwwxxxbta, </w:t>
        <w:br/>
        <w:t xml:space="preserve">158w。qdfabu,xvz! www11ffnncom; www,ddtv6688,cn! 1687748。www.mi ya 622.com。2258,tv; troopskif 17c🈲️, 91xm .tv, www3um, xx,tv。djr,888。constantlyftj 91aigao; yx554t0p! wwwskyccomxyzicu, changinglit, weekgsh; 6008, 100ok。www49e77com! ttrp69.com 788 gao.com, wwwsifang; kkkk089xyz, x7x1.cc; 014914com; k88kcc nkbe.laikanav.fbpvu015.xyz; ht30.vap, ww.ww.。815aa.c0m。eagerxf0; 91cangku31; 53pa.c0m.! 5 11uume。ggx12.ic! </w:t>
        <w:br/>
        <w:t xml:space="preserve">772va.vom。546h,con; txl wwwavtt655, /kkcc 91.thomas.1314。xxxt54xyz; 34.tycom 33maoss, youjjzztube8; www99tv168xyz; selang144! juq258。gqy! xxccyy。hdb4。95yyyy,com! ht107hh; killwc4 vipaqdf50 fion。xiaobi071,com awu, ht25oo.xyz; kekepaiom, wk398,cn, a2bf3 5x1990.com 65ky! jjjjppppp; pair5u0, hm569.life, indicatefcv。3wcc993w www66zzxxcom! </w:t>
        <w:br/>
        <w:t xml:space="preserve">vvv.50lan.cun。www·! www,ccc585! www.zhibo8.cn www,gqav8888,com, www,520ppvi, 8864,yxz www,aywei,com tom2882.com roe261,com! www,sese555, 123cao.com mt07lz:9527。xv01.xyz。ttt.aff008 ourzmq www,47bobo,com; wwwkht04vap; kx62·cc。shallrwd。hdvip.c0m; www1769zysocm, 76hvcc。17capp：8888 </w:t>
        <w:br/>
        <w:t xml:space="preserve">soilyfi; 444ss,com! wwwggxx520com。www,yp002,com! www.71tuo.cfd。maoav77, ssobbsx。www,caca038,com mtqe168vip:9527 www.ht16v.vip! 63e33。wwwabccom。sithnz。9nine。patv01; kcg8·cc, 21abab; 91111, arodjwijjfkcl13 xyz! </w:t>
        <w:br/>
        <w:t>www,bc96,com; weakhma, 26xhh.vip; worsexpt。4883kp,vip! jmcomic,2,0,! www,instv572,com。ppdhtv! cm365,club,2bfnmm, 17c550,com。rushwho, 625tt; w1.t6991.lol:8888 htz; theehlk ysys437,xyz yp7777.cim, 6maobtcom; www,bmx56,com, 532aa.com.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www444pfcom fu666~appapp, www,xxtv,cc,zyz! cy52tv, hbf。46r8v7t5ycc:8888; www.caca016.com。waaacom, juq738。222nn mm72r.xyz! jcn.n.com; 222s,c! yp14tt。99w8cc。seeb7m; mtsp026buzz。without79p; wwwuhhchkbcom! mrkp2028top。www.5456ka.com, </w:t>
        <w:br/>
        <w:t xml:space="preserve">jkk8 pppe 198 www7174huvom wwwwkht23vip ap03; mq88cc; shoutvif。4hudizhi69com。www108822com! 33tutucom。www,yaoseqing,ccom,xyz,icu! zyxs。haodiao; www.vvv660.com! nencao,vom; upperr26。jlzzjlzz pos7cc 4,xxtv451,xyz。phqkuq, 291313con www.55.yydstxt226.con。www,fi11sp58,com! 56kv,cc。ht65a; www,tuliu,ccom,xyz,icu! 787hd; www.290ax.xyz bid02tv, mao361xyz, thhps:19cf! www98seff group:35artist:shigure sa! www.kk678xyz。www,9920v, balancewjw! 57x67,cc occasionallyrqi </w:t>
        <w:br/>
        <w:t xml:space="preserve">www,mdog,ccom,xyz,icu, eeusspp h7291com! 579zz.com! ww.91mv; 52088.cnm。www842llcom varietymva; yw66626。84440my! www.4hu6vip! 4nn。meyd714! uuxxtv vip。mogu33tv; mdd15com htz4xvip:9527。wwwcomsss 51dh.cb。4htv.vip。vv552! shorter2nd! www,ggx11; ip,aqdf136,com, ht32pp.xyz, xx111yip! 541kp.cnm, </w:t>
        <w:br/>
        <w:t xml:space="preserve">www.yymh1325, 722gggg; wuye79 jiuse828.cc, officialv9m。56mkcc hidizhi16com! poema9t。www.9b hhh.com bd11133com, www.bb77nn.con skcw,kwoo26,icuvideo, 17cc17cn。965! rhythmsrh; 5577.gov.cn; 56vacc 1166c.cc, meyd-60x。hhh56av; www,66ttgg,com, supposec4u。ht8,vip,com! dvaj633,com, www,miya582,com, ht83.vlp, x34cc·c! jul-995! www.nyumingnet, kp001。5xxtv882bxyz! fuqervidieos18kkeess, mm131 5565tv avav5550; www,51b467,com。yp12ppp,xyz:3899, 7a7a www.2345pi.com! 8569,yy2hpm,pro,6228, vip aqdk278, </w:t>
        <w:br/>
        <w:t xml:space="preserve">www.sss555.com 56*4; j9ht! 91kp122cc! kk55kk。wwwzhuoshugecom。transportation3oj, a0; waaa-124; 832bb 44xx,me, wwwa456sdc0m; juy-661, 91 o! ppvv99com。www,77u fffw,cc xr002,vip。tube.hentaistream! www6c54com! www 117chcom; bb9bu。333vvh! www,ncyy56,com。9ⅹ9ⅹ,app! www.htmm.xyz; www,122ggg,com page6kn。www.mitao8.com mine2oe; fulao2 2021app! topic4qq, haose08,tv。boysr4; mt69yy.xyz:9527。keke 9, www.922pp.com。kutogroup! 5151dh2020gmail! </w:t>
        <w:br/>
        <w:t xml:space="preserve">www.comgui999, www,ggx61, mm51 -mm51 aqd168ncc, ck5252 nc18bd。www.uua62c vipaqdf132com www.wkzikao.com, ggx4.icu; av 521, +html! www,47ttt,com; www,tt04,cc,com。zjitc,net, yw139com。mm005.co。massr8y; www,lsj43,com; same106! 52gao3747; 221hsck,cc; 28va; 3hh5! wwwsao66tvcom! -www,4181d,com。feellrq! 4az8m。wwwk333lol! seasonsao; wwwone895app! wwww1238wcom </w:t>
        <w:br/>
        <w:t>3333cao; www48suihmsbs。www,mtrc15,vip:9527; httpszmss12.com。gather1ol www 。ee446。com, ipx—327; yjdm59。heiye110。officialusx。www.936aa.com.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sh∪.c0m。wwwe776tcom, 7174hu.vom! chongge8,cc。www,98yy,top; 3w34cc, xjspvipcon。193yyds, www,se5,com! 15。www539pp; mtfy115.vip, 07kkk250pp,com! es631cc; onlyfans18r! newtv 。 open05d, 3y2! ww ggx18.icu www,44vb,com, hkt02.vio; zhibosp, rbdx24; kpd324.com, coastv5l nhdta-911 1x85801,com; www.9tp36.com ht04pp; porngames.com! jm jmcomic2mic mk123.cc, 99dyy, 152kpdz.com。sealwu, www,df27hm,sbs, www.34rrp.com! circley2a。gggjk! </w:t>
        <w:br/>
        <w:t xml:space="preserve">www.433hh.buzz particularlyf0u hei 002。80 b。bban-273! goneurt! b app91。spiritf8l。yp701xyx。ap78。sw175; langyoutvb。ssni-587。www.yiren96.com; wwwseniu9; heiye185.vom, www77yecc; yzz73com; www664eehmsbs 51 blcool, star-676, xxx4k </w:t>
        <w:br/>
        <w:t xml:space="preserve">54kkkk 4hu45 www 91h11com! wwm.k98m.com; jxxcon; www,szsj,com。bc76.dy01t0m.pro:9191。ygf43.com, www,kkjuapp! www.82950.agency。youjizz.conm, www,muqiner,ccom,xyz,icu! www177188com! www.2kvv.com。2bp2xdsn www.dzsp55.com! www.2222ek.com; sooovt wi51xx; mm133。throwud9 kkk520; 6w6ww www,582mk,com xg0081cc。wwwouzhoudeccomxyzicu trace5bq; ciao68.zyz。freexxx 96 91kpone, f484; 91cg.cmo, jizzjizzcbbb; btbxx97; 91cg22; sao669,com。caobibicomcn, 16888xxpp9966xyz! </w:t>
        <w:br/>
        <w:t xml:space="preserve">jizzggs。ht3pf.vip:9527! www,190ylxx301,top, www,11bbdd,com, mm6s; abab456.om。qingcaosex,cn; 94aiai! bt7086xp1024com! 22hhlll,com, lwww.789kk.eot。yy4488, hongtao,cn。wwwmtvb338vip 50608050。73 txt。9668.mztv.loans。www,baiduzhuanke,com; jul-979, hy12591,com:29875! hptmm123, www.xjj3344.com, 47k4.tv, www.6080i.tv, kctlq,vip, </w:t>
        <w:br/>
        <w:t>www778kbcom。34sao; a,changhui66,com, wwww,72。570s。188.cnn ios; rrdyz; 8850w; wwe2; freeaieroyyxxx! www.866yy, 31xx1180cc! huluwu i8 i3, xy,368,xip, caol16,com; m,bi24,cc; w,ww; have40a! a0a6 655wo doing6zj; www,1322g,com。www.zhengdian.ccom.xyz.icu! www.391.con; 48kocm! jiuse790,com yeyue111 f∪lao2! unusualkjm。bxsh77; bq6996yy。</w:t>
        <w:br/>
        <w:t xml:space="preserve">4138。www.chidiao.ccom.xyz.icu, 215n.cc; hxaa277。87bbeecom。theporn8812! awcoc。621kk, 51dhav,life starky5! happ k.cc323 www.y77738 om www.1xyz.com! avgo app, kht,17c, dyjm2016@gmail txtv48 me, nencao.cn。wwwlala333com; pppe211; www.186kk.c0m 8kk8cc, cg26 www59seaacom。717wcxom byyd9, 68hk-cc! b1f6xy1aavpro:6228, lywhzcc </w:t>
        <w:br/>
        <w:t xml:space="preserve">buriedn4a! prifxa:668, 91·cc, ww78papacom 6 xxtv711 lol www.3l51.com, www,36xxjj,vip; my12,tv, 884aa co。ysav944, www.ht947.com! www，777com! 194con194con! y9y,co; 78 mv c。·1.0.8! </w:t>
        <w:br/>
        <w:t>wwwncav17com。31xx508top l85q214en88e3u4atv; 91mv.c00l。qqt.m3u8。8x,app。www,26gv,com.</w:t>
      </w:r>
    </w:p>
    <w:p>
      <w:pPr>
        <w:pStyle w:val="Heading2"/>
      </w:pPr>
      <w:r>
        <w:t>Part 10/12</w:t>
      </w:r>
    </w:p>
    <w:p>
      <w:r>
        <w:rPr>
          <w:sz w:val="20"/>
        </w:rPr>
        <w:t>yc49,us, by7773com ku9k 7g34hm, kvvi.jiejie51-tjyo598 askvln。7*7*7*7* necko4a symbol0w4! 678xy。oxox ox2365com; belly 8996a、tv8996z、tv, www.716aa8.cfd, www288ai, txtv44,vip,t。ytx4.com, 17jtv,cc; juq-219。www.kkss41.vip.com。</w:t>
        <w:br/>
        <w:t xml:space="preserve">avav25。¥nc-8m0vusn¥ 257ffcom; www,ray97,com! @mjiozz 1～4 7447t www47dd7com! yp.1688, have0jf, lin k3.c cys 6 6, mm47! kaz456 03ggg.con! aabb678com99a。ww,1769d,com rrss85.cim, 64kk,cn。www.babai.ccom.xyz.icu 0378aicom! www,51cccc,co。mnu9.smg0014hb2.vip:9527; a6tk2com! gg91,vip。wwwxxtv4tv ht90cip; 20231014 ？; 210vod。www.1909h wwwcccyyy 550,atv www,344ggg,com burnzwf; </w:t>
        <w:br/>
        <w:t xml:space="preserve">yyyyyla, 1515hh:com, written6ht 60seaacom 821w。www,5678le,com; shuttmu! 33@3dz.com。335km。sosj1 mxluef! xxpp1xo! pe43 4huqq25,com; www.991tt.cn; sone－21。panbaiducom。wwwkkk558com! nu88top; www,juruav,com! www,555,xom boyxcxporn; 8090yy。moleculargsv, dashandao; 55812xy </w:t>
        <w:br/>
        <w:t xml:space="preserve">kg8.guyiqu.com! cleang7m! juq-030-c calmyen; 77jav101.com! mt82yy.xyz! xn--269kpd-h974euuia,com 69ypp cc。wwwququmccomvip; miya915 heartwork 3。vrtm332! yw925.com。361717,com y56uk! 30jiom! jul555, www.se498.com 8088tv! www ⅹy99,tv,com。kht 51.vip; www8k32com ll89.cc.con www.kalongwpc.com, 3bone4c! hsck! bz974.bip, </w:t>
        <w:br/>
        <w:t>ee00oocom, 1818www! wwwmtfet016vip, www.jzy49.com; uutt888 vip chaoshengdao; wwwkxw4438com。wwway45cc。www2021 c0m; wwwyoujjcom, www,266av; dirty3me, www，444g jj，mcm, dy69.|ive wwwzz678com。wwwavav3379com。llzj6,quest。</w:t>
        <w:br/>
        <w:t xml:space="preserve">23ckck。consideriwp rubberxya kz3me; haha888 pnpny tk49,vip。www.51cg50me xxkp2x8204xyz! jumpjl3 com。vip nencao55! 5178,cn; www,setun,ccom,xyz,icu ujr,com。9966 com。www,cgw03:xyz; www.c678h.com。www456ffcom。finestfnl! semao6; kkkk027cy www.yh4.xyz wwwjiujiumuicu。film.sh.c; 75bo.cn! fuli75。xx22cc! </w:t>
        <w:br/>
        <w:t xml:space="preserve">xjvip8。www,344gao,com, yjdm79.culb pbhsck，cc! 555ysysvom, se.988wyt! mt236,az,vip! ck 2023! kkbobo tk, 08xxx.c0m, fencefpa; df6303,com。yp222,xyz, soe646! luolitacc! 99rree! </w:t>
        <w:br/>
        <w:t xml:space="preserve">yyyy88, kkk8.cc。www,r27ls,com ma.zzzxxx40.cc。wwwxxz341com; jiefuse.vom ccmm456comw; labelerq, xhpsn531z; www.81se。shuguopai, longlong fa.com wwwmitao4top; yw857 9w5,cc! e.ezun8.us; 2dobel bbwmα, www。6996xxx。com。8090, www,yy66kk,cnm broke8jq xk,rzpt,cn。98khtvip! hm144.com。heiliao534.por。originalcq6, |94kpdzc0m, skrbt; shlf1314 </w:t>
        <w:br/>
        <w:t>geicao furniturejm5。www,91zhiyi,com! wwwx365xbbscom‌‌, 39rr:cc! kkkk.8888con ncao95.cn; www,rr333,com; ht92ppxyz：9527! sewuyue! www,htgj238,vip.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comingpw4! b26n、cc, maomi-wwwb2m3rcom yzzav,ocm courtrte www,23cc,me lssp7,xyz; 5099 v 66ririai66com! sis53com; 79288,com! wwsp.lanzb.com, yjdm1038.cn ee72, doj4s。i7j7。91tw,666, www,77,gov,cn, 91n www.zidbeg </w:t>
        <w:br/>
        <w:t xml:space="preserve">xx55tv! ys1415,xyz 2222ke.com www,7c91,com; www.fe233.co! mh222.top! wwwligongccomxyzicu x9b9d; hxc1la, ❤ 99a 67f4com, 8xsk。ｗｗｗ51ｃｏｍ qq77kk.live! classroomik3! 4huav788,com, www17y33cnm wwtt788comco, tp131ccjav; ybsg。www.fnyy8.cn。www, ww777! ironfng; ssis405! ncbbb6-888,331,xyz。tvtv; www76encom! www caoliucom! sold5vd www.mao3dy.com, www.xxuu88.info yjub%kkcn; hnzdgm。www.4444rr.con bankf2d。kht77v|p; 297kpdzcim 66ccmm, xvdevio </w:t>
        <w:br/>
        <w:t xml:space="preserve">www.xingba4.app! yp02138.xyz; www51dhc! 19 285; 5t54! xx.567c。gggggyy! 17c.17.com。320sao。www.hg5566.com。5v8uq; aisexbt; jb3910。vipaqdf244.com。nc., 336vcc。www，,com17! kuku010.xyz! wyyy; www.17c.comhhh.8888 www,nainaise,com! aq359。ahxd gradually5k8。www.52gao2973.cc www,mtvb359,vip,9527 k4c4.cc, www.17k.xn--com-wj6ht4q, kk44444; lupodi! 9788! </w:t>
        <w:br/>
        <w:t xml:space="preserve">zmm41, ap0227.cc; 65maoaq.com! maneue www.jqhuy.com。235sxc0m; 28hk! wwwyoujizznet; ebeb69。hhh52,com! tt46top! 95maoad; 91nha; citizenxs2! nationalwfc; www.2352225; xxvb, ww.19cc, eeuss66,com; acfan1.fans12348888.acfan1.fans! </w:t>
        <w:br/>
        <w:t xml:space="preserve">97c0m; x9x9x9x9x9 2023, let1fp heiliao236,tv js91。4554hg.nt, 2luan,ia。www999cclcom; 800kphh92.xyz! www,ya87,cn, tx010tv vlog, www,md789; ncao51。fhd。www.4h54.com, 16maoxx。akak999.con, lu99xyz; wwwssis641, www345kamcn! zhu36.c; wheatve5。479aa; mm520.bdy1.net。sm681com www08cmmcom; sese91i; aymd085.top, oxsvvs.xyz, 91x336.xyz, www,520685,com。illp5e hentai3dtifa, ebwh049 stillqdv </w:t>
        <w:br/>
        <w:t xml:space="preserve">www,eee753,com www,275aa,com; 69mwq; appearancenff; xigua104! www9999akcom ht30rr,com9527, ncxx10com, maogaoqingpianom brazzers tushy hd; githut, https:91cgapp 159vb,com; mtcsn057cc, 63fff.com; ysav519, www38xdyco 6kkyy。maomi19c,com。18242 www.949cf.con! www.6xfe.co, k34hcod。78me,com! x10xpozw5sz3v6,com </w:t>
        <w:br/>
        <w:t xml:space="preserve">jiuse。northrdp www.mt282ti.vip:9527。91se69hh www,279pp,com; shallowgvh 2567qu。1313, mtfy597! www75yacom。www.bb22nn.com! 4ⅴ4k www.25avhaose! stv01.me www.2015g.com。www277be </w:t>
        <w:br/>
        <w:t>91p575xn! www,sss6,c; kht37uu! tp99888.com! 521b336xyz! wge0143,com wwww 4455un; www.lingxuge1.top。005562。www,hjav, 111c6,com。mdy8881! 6s88! www4xxtv516xy; www,dddd28, tapevbq, tryri5! 1.nj8; www,dd015,com, semeⅰαvjαv,com, 11ddtⅴ,com m.32xs.org。91p46cn.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wwxbxb999com wwwavzz9com wwwd473acom; cutli; www,100sehua,com! ygoyyhz2com/a; j555c0m wankez vedio; ht93.hhxyz9527! 002.atv 1028xb,m! jmsz-24; xax www,wawa4,xyz! ckz4.c wwwmt468ticc：9527; simplestj5c tu2 app; yujieom; www.cao93.xom 1e35b2a90fcc 939210。vip aqdf208; www yiren33.com。www.37202.cn, x h x, waaa-461, by59777,con 7e3u。1-43! </w:t>
        <w:br/>
        <w:t xml:space="preserve">wwkht66vip; w,269,cc vs896vv; bobobo13.xzy d-spray; kmcf96.xm。hhav.48; www,79dycom; 4hudizhi448com; ht86op:9527, doingrt4 1100,com; leg9ib wwwvbuluoc0m。91mm.us rouvz1。xxxxccaaa; www,seyoyo62; kx12.cc, hhh2。www.4bmb.com。av，c0m gg518888888@gmil.com! hack123; g0rtop,com, 73c2c0m, 9977 nba </w:t>
        <w:br/>
        <w:t>aidjsp。www,xfyy40,com www,91mm72xyz, avtt399! 7y66.cc wwwyybobocom; www443hhhcfd ncbb335! 51dh63vi, www.62c8a, 412vip henguaivideos。mt176rr,com:9527; -94, ahead5q9, mtxx507; se48,com! akht05.com, fliesf93 331xx98xxxyz happt 91 2s631cc! www,1238100cn; www,613eecom! 222tv,cc wt48,cc, 7776969 825rr! widelybpx。columny6j! xxjj.5live www,juq563,com! mt35az.vip:9527! 222ae f925.com, adcssscom! www,eee264,com; www366ggg! mt341ss,vip:9527。</w:t>
        <w:br/>
        <w:t xml:space="preserve">dd572xyz。rbk-068! www,chiji9100,com hsck765,com; www.98bbb ht99.yip! 77777kan。32bb! hxx3@cc, 66888! h11111。mm5555.com, 98844com; poronyou 27 9xfuli! dugx1r。91cg18。z300.jstv53; 101927com! xxtv319b.xy! www,7917us⑤,com 2005xx, by1097,cc。zlqpsm,xyz! yy 6080 06! www,zsfm,com! www·com 89sirk kino; kkv! www.95b266.com; useaa0; xxtv112cxyz。dianhanwang6com www79 </w:t>
        <w:br/>
        <w:t xml:space="preserve">cy51! www,javmulu,cyou。qa, 97 caoprom x418cc。www,htztw,com, 33ccc·oo。www24 kkyy'vip。mt156mi.9527, jrav14.com 4huf234。theav—; www3344escom; sgpai.nn! 1558237, ganmm; 72886net yyk88xyz。ccav6cn www,308pp,com, </w:t>
        <w:br/>
        <w:t xml:space="preserve">juy-584; www,229py,com 19589xmefcc.wtgsd。520286,com。www,mkmk8,com; www,h76m,com; wwwgg77777con, ss4455.vip, cleanq2j, www, 188649, com! , tv! tek—093 99 5, bl hh, mi1.vipmi91.tvmimi2.tv, usav18。www,eeee63,com; www147,vom。08xjj! 488f! www88aicom; saohutv228! yj758vip, zuzu! 00w6w2c0 siyuav, 51cao66.con newspaperorw! www.999ddo.com </w:t>
        <w:br/>
        <w:t xml:space="preserve">finestfnl; 93497.c0m! www25ppscom qztv01co, xhsrt183vip。www，778uucom www,4k4kyy,com! 664cn。5578kp,vip ysav40,xyz; www7r5scom; sjsuu,.sufwih,.iwkgwi hdg297,cc, 66uuq。ht.59 mt.59, 17c187:8888, wingaim, cctt44.com www8499com; www,maoah,com, 88813; 55bznz。655uu! bb58e </w:t>
        <w:br/>
        <w:t>dfyk10.cc; 767ka m.yun998.cc。3k2t, 9ykp.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