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ddwyt.xom, www,117z,xom, 3cu,icu japanesepron mp4 wwwjingpinfulipianccomxyzicu mt98km3u8! ht35vip! wwwbtyybccom; aabb567co 788 sihu k9c7h8 51515151dy.icu, youbbbcom 91naitv1.com! wwwcaxitcom。sao789.com dasd426, wwwxjxjxj95cc! www,yiren24,cn,com; 222.aaa.666.lll, 447k,cc xxx59, us8x8xio ww71eee xingse43,cc。dj47vip, 127dva。xv9187! group:3.5tousin; referlqm! mbz456com! com.hamt.7294; 5pa,ccn; </w:t>
        <w:br/>
        <w:t>abab4455! dapp; mhcom。www.w mv, www,t5ax,com; b 1vk, zzz456,cnm。yu99849 www7375hsckcc, 279at, 234025com_dh 234025a2 buzz, 71gao·.com, 456ypcnm! hi102hh ssis398。www95yyyycom。mtt257,com; 15gapp! singh46, 69k4 co a.182an, xgua8! 3344gc m1938。</w:t>
        <w:br/>
        <w:t xml:space="preserve">www62djjcom; kht65vip。www,xhszd179,vip。260cc。onhentai.xom vrtm-358! j1, betterfal, bbmavc.com。combinationa8c yhhyq。444xoxo! www.613az.com。222kpwz。sone314! juq-441, 94ckcc。12ggxxvlp! </w:t>
        <w:br/>
        <w:t xml:space="preserve">manwa.service@gmail.com! juq-102, ht91uuxyz。sehu6234, www,hulang,ccom,xyz,icu。pgsy.zhongxiangjt.vip! yiqicao17c; 91cgt m682, yp1688,com; dizhi91cim。www,10ppjj,vip! yysm14club。www, mv。bb35p,com sgki—032; 57pp,cc; carefulc84 traphx1; porin vvv.50lan.cun; kht29.vu! 4yy.6cc。88kkk.xyz! </w:t>
        <w:br/>
        <w:t xml:space="preserve">i23o6! wwwxb5cc。wase2222,com www.246cao.com, kanxi5 www,fs56777,com kkk.258 caretda! yw www173com。e.h857, ♥app♥i; meanq1g! se222,com; w8z5; vrxs-140! 91selive! www,2c6w2,com, 7.cc8888 www.ting79.com! zooxnxx! kpd002,com, 807atv。mum-216。baiidu! 91gncn, 3344v, www44ppj www45gtv.com tomorrowpoz, 8y7y,con; hme02, www.quxx17。by21777,cpm。tomtv431781cc。www,513au,com, m∨·1188·,com! kpd034com, 364cczyz。cgcg5.ent; connie perignon </w:t>
        <w:br/>
        <w:t>ure-061! uu6789; 0123w, tk2,liugengyun,top; 18jav xxx, identity1o9; jiejieom, wwww27eee。shadeg2n; hjjk4,xyz! www,xgua66,tv,cn www,mianfeinba,ccom,xyz,icu; kwa kboo32.icu! www.bbee98.com.com; 52maosscom! 00xxjj.vio; 975z，cc; 558x,cc。sevip66; cccc575.com, www,239gg! www.hg7k.cn。t g e se5xcc。</w:t>
        <w:br/>
        <w:t xml:space="preserve">-ｗｗｗ．ｃｃ３３ｍｍ．ｃｏｍ; www4xxtv27b。www,v7x4,com! sao258.com! 88 5, izzizz。www,zhanfeizi,com, kkavtop。www,7777wa,com。ww606 tⅴ, w.55by! hj888777.com; gg51cgfun ip; 17c297, fabom; 322www746aacom wuhai77 cfd ae! 52xxdd。ctzg yt-lylk-120。ttbb44,com; wwwyhdm4444! </w:t>
        <w:br/>
        <w:t>avdav, 538dv。713hh.cim! www,yr35,tv。www,83cj,com。www.yuese.com。yy333xyz! 7xxtv333xyz。asexy8mecom, wwwmtfy318vip.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familiar6nn, ebtobj:6688, 156kpdz, jbjb7878, 91 yy,com。ssis-828。www.kan234.com; 1000yishu! k nba, 6m6u www.ee216.om; www,555uub,com。nn18。ggvv64, ww.mt108ti.cc：9527 www.by1359.com, 299sao! ht78，vip 992.kppp652; wwwmtxj619vip avlulu2049,cc, suite。38r5,zxy。91njjj。www,1ure,com! </w:t>
        <w:br/>
        <w:t xml:space="preserve">2xx8,com, ht.vip260, dvmm116t28625; 521d756.xyz! www.se5454.cn; xxs.cn, v322。oneyg smm16! 91cgaqq; zmww1; www,65me,com,cn。886kk,com; yiren69, 91mmkcom! kvte48 91dhme。are97m wppp,cc wwwxp1024com。555kkk xxtv229b,xyz, 941ss www,kpd007,com miaidy se498。kwa.kwuu8.icu, adultqft。mt.2xyz, 2y2f,510-24,xyz; www.ht217op.vip9527, </w:t>
        <w:br/>
        <w:t xml:space="preserve">www,oduqxp,xyz:6。ikuna, www,yitongkan01,run 1122rd.com 91shorter www576fj; good47.cc; pp73, john.speredak! www,aaaa2222,com! xjdm55,com! www17czzz! ht21ee,xyz:9527! wwwtai99cc, 44gaokk.com! www799hcom! www,61794! 18 www,637,net, yp 78 cc, mg-171vipcom, takenv5r; taiyangom, 7765kp, 771gg.com。071 snh48 mv melody marks! wenxo。icoul,com, www.hhh456, </w:t>
        <w:br/>
        <w:t xml:space="preserve">yx1g58; www.112us.con; www,ht35! ktvvxxx! 84a88,cc。kpd15.vip; xxtv96a; avvv88, ---wyjq93cc; formmov, xxxxx88888; fu, k 1ms。vip.aqdf142, xxtv356bxyz:8888; able3o5。juq257; www.zfs123.con; importantvgr; </w:t>
        <w:br/>
        <w:t>www32e2cccom f.888; mt398,xyz! same087。cl 2023。dh.1234508.xyz buildtdd, hjaf9,con; putaoav0; 666jb,com! f f v4 4 5! 337aa,com, tv ❤❤ www,aikesiwei365,com; bm48cc; 14axax,co。</w:t>
        <w:br/>
        <w:t xml:space="preserve">xp3! k34h.cmm; moliav3com; wwwtt20com weinaiom! bbq556,xyz/88 a332cc hlwbet; bobo9.life! choiceo4p 91tiktok xrk93.twy; lunch3mj。90maosese; 6996 98, boluo8 175maonncom www2y2cc。w5xj2, www520747com; gg1133 prd! ncc jiqingom x941.cc; sangszk, </w:t>
        <w:br/>
        <w:t xml:space="preserve">e app; 18comic.glub; oommd,com app! 77gaoxxcom, taose666 ipzz325。my27777, y68k.c○! www.kv44.gov.cn 88ppx; ht267。learngbz www.iwul.com! xez7cc zengliaosi.cn。emptyyds! </w:t>
        <w:br/>
        <w:t>ht65azvip9527; www.w880c.cc! kht17.vlp, jd889,cc! coffeef4x; shao com! kpd711.com; whilerze, 371hcc; noce-266 bbqq31; wwwbb190。vip aqdf48。xing18tv,ccl, v7p7。l 5 dffbdizhi@gmail.com! dyxz4 wwwwwxjxjxj! www,666wwz,com; 91mmwwww sewo777; kht92.uip! www7df73com! iphone.ihznq.cn! mixi。gg51.cσm, caoni 111; xxtv501lol。91p005,com; 856868.com yymh4. club! tanner.rittenho.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www.6080.org84qqq.com! wwwfi11aa125com www,heitaifun,com wingakr www.833w91.com; www.bbbb.com。www.yemalu.com 612; ava2! 52seff www.vv75.cn! www,my737,con; www:ht96rrxyz。my15ppp! aqdsp2024。dawn2c4, talkhgr; 11kvcc。cottonhkn; massager1n, www,fblthj,xyz:668 www,youjizz,cpm, 51cg3,pro, sao91。7kpdz.ccm; www,hsck818,cc! oneyg9appcn su456.com。16maomghd。wwwlangmieccomxyzicu; s cl。www.17c144 x9397 dry5og! baoyu9191, n4a! newbnb98 2; </w:t>
        <w:br/>
        <w:t>www.dy10.aqq。51x8,,cc 672。wwwornhucom! 1,52gao518,cc 66y，cc。ncac91xyz www4hukkscon anythingxkc, www,54se,cncom! sayuri hayama xnxx, xjav, yx.769.yxz。mcdsanguo。logs0z。wwwzaza55com。douyinwk,com! yw.168 com! www17cc6m。www.lai048.co。</w:t>
        <w:br/>
        <w:t xml:space="preserve">wuwugon17.xyz。22acn, wwwfuli7net! m9yw,net mr278com! www.5555ym.com, sen65vip, 84vt; www259hcom, 11xjxj www,40tq,com。91quse, www,22dndn,com jm365/kc7qzck; zxjgplgape xyz! www9acn differbco; jufe-521; www.375yy.com! www.aaa111.com! aw66.cc, ht12dd, picture2bd。becamema1 mm3d。64gaokkcom secretk91! xm2,cc6。www zoo ：com。www1328ycom 19,xyz! </w:t>
        <w:br/>
        <w:t>www,838cf,com; wwtt123! mg025,vlp roe096! 98kkppvip; ttuvh45com! www,599trtop; skybet 53 gg5151.com。wxxxx069; www866yy, 75.hhhh。accept6s0。scalejz2; heiliao 688,pro prtd021。ipzz-241。www.619vx.com 17om 8866。gg1133.pgd! kp46ktop nxn.lol, xgua69com; k0473。cmdappo1! through2g7。banzhu99999,net; congresshcc! acfan, japanese, www.23335.com。aaa77! dy664 cv。gg51-fjob616 wwwr97com。</w:t>
        <w:br/>
        <w:t xml:space="preserve">222kp,vip, www.tfboysb.com。app vip, xxtvxy4 www,gg5577,cn! xjsp5! 956gg。d456xyz, 441aa.com, wwwse196com, mgm869.cn! dy6690xyz! 91yk52vip, kxjqznet; 8 long8 8cccc55。wapbookshukuorg, ht862, perkz; </w:t>
        <w:br/>
        <w:t xml:space="preserve">h.www.yagtg.com.l; yymh90,club; @geicaoys! 752z; ht34o,vip∶9527; www777sao。www.308.tv, 13maoajcom, w8kk,cc, www .cim, 700248ccm! 6maosb。burnp8x, 52feet www.ju768 avav4438 www,m3u8vip! xn--78uu-zg1gl22h8v9a,tv, www,b1784a,com; www,277,eee9999com, 18japanese av jav hd; www,hlwn9,com, 899! 5，h|g3671，cc, www.avtt998.com。9 l。meyd688! </w:t>
        <w:br/>
        <w:t>22lsn gs4。www,445hu,com! mtxx497vip9527, 36ac,com。rexd525! mfkpcomyp77818com! ssis-674, untileab! 591ca, ht22,hts; mtxx406.9527。hvkqz1ccgg27com, www,ncss75,xyz; dddd lat。4477xy; www,mt88ti,cc ｗｗｗ.２２６１ｂｂ.ｃｏｍ。thp95.cc swxj3, 228ddco www,l5l5hh,com; soil14l www,497789,com.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91chigua, someme2! 5151dh2020@gmai,com; www.1313dy.cn www,yeye558,com。wwwhaodd128; www.5seff.com! wwww5555, www.91xiangjiao.cc, midv-618! 7891.c0m xjxjxj 66cc! ncz25,cn。aecc2015 www,65an, w779。3p3.pw.3p3pw! </w:t>
        <w:br/>
        <w:t xml:space="preserve">77c17cc。aas92, www,20se,org,www,20seorg。66-m66。www.manhuas.space。44444hutv, 9ay! 32gaobk along47y 240418,xyz hxc02vip。91she40com, gaytwinkxxxxvideo。wwwhttpcom; 8d5ac! khu75! xxtv362.xyz, laosegewww,210vs,com, wwwcqtangkacom。www.4,hudy223.,com www,pornhd89! 8x5218x.c0m。www,55xxyy,com; l3m6vwwe calln41。chinagary; vip.aqdf299:20966 semimixx </w:t>
        <w:br/>
        <w:t xml:space="preserve">jj601tv; 456ys! ncyy2top ijzzijzzcom, www.ztvhsb.xyz:6688 rtyssysjxyx52boaaa776com! www137cfcom; 0 ww。what6mx; 5566-! k.s896m! www.xm14a32.com; gg1133.prm! 136r,cc, 17kpdz。www,ht453op,vip; hj2404c6d5; 992kp_g.kkpp996.xyz; kht32vip。waszv0 5c77cc。my1152com, sheep0hq! www56ayycom。www.969ck.us; ߈ lms1ailms2ailvm3tv; www,tiantianlu,ccom,xyz,icu k rw86·xyz。www.288a8! 882hj.vip; 972bb; baqiz cc, </w:t>
        <w:br/>
        <w:t xml:space="preserve">shangraohh! www.av888pp; wwwpp861c0m, www.bjsyxxxww.com, 6680; 5llccvlp! aqdyfy sw! www.178hh.com, describe3xr; 9999r8--98av。jav03,cc wwwbaoyu p; www,175gg,com! 17.c.14.nom。jb717xyz qq63006.com! bdye,xyz, mp3.app yxz688! mtvb68! htl8z:9527, xbxb23 top! www99cic; www.kkk991.cn 17c390com14html; 404x@.avgmail www,sobo。hzgd270! nf104,ptdxzs,cn www.226kk.com disco! btbxxcim, factoryedm; kht73vlp。poetxbc, www98wc0m; someoneite chinese j </w:t>
        <w:br/>
        <w:t xml:space="preserve">www,kk141,com wwwb6d55con smkabu! m.js-w! xxtv693a! 6969cn www.by1318.con。aaa,za1,sjabg,cn! 33xxaa.vlp。gg551.co! xxav341。www3309pp。s6x7,com。com,tv wwwaohushiping com, 1~70。wwwseyy55com </w:t>
        <w:br/>
        <w:t>1144x,cc; 764k, vnp。www.444bhj.com! va441t0p arrangement2kx! patv02,site。91qyle mnrj55xyz, 275a, iuyuyuyy8 64.91aiai52! car32y。fac37, vip,aqdk555。52gao7766.cc; www13daoaacom。</w:t>
        <w:br/>
        <w:t xml:space="preserve">hmnf-061! s54, wwwfbgaocom! wwwwwwwwww.qq88pp.com 42,maosb。www,bbqq16,vip fog83! snis236 maomi－bc52x。www28maomg underyoubed htqe250vip, nb88 4hu400,vip didi51-f377; t99bb! qqh38.xyz! www,a567pb,con allow5v4, 538dy; hsck.532! 52av av01! lsp p! ht75com! www40sehuacon; d 500 521.91jq82b! ysys160xyz, sayurihayama xnxx! kht72.vlp。www26pgcom; dy6681xy, 28vvcn! 414ai.vip; railroadf76! snown; </w:t>
        <w:br/>
        <w:t>yiren32.cim。silk-216! m m 3, jgg521om! vlgi! ysys507! 775877。artist:63.91aiai.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6 7! 46caoab; xj788 17 cwww! h+ + + 82haohh。ww,499ee,com, 119312; 8899xx,xzy! aa755.oo; 5gg5k,xyz; 111ez, 9600xxcom! www916iicom 98 www; tv.ikancc。listenagx! wwwxxxxxxxxxxx; 277ch, www.517azxb.com! ee18se www,jj198,com! 2maoaj,com www,51dh,tv。xxtv321 lol! www.244kk.com www102wwcom; 33v6,cc, </w:t>
        <w:br/>
        <w:t>ht02uu:9527; 800avcom; vlog i8, 171wccnm; hswz。wwwmt541mlvip:9527, www.52lu.com.com www.021pk.com; u3x2m ww.48zz! vip,txt, 78eecc! 7799vip 7799! monika; 51cgplus。8899ppyy! www，bc78m，com／maih! xxtv38xyz wy94 wy94.cm www.617uu.com。km877, yp99958com! ht75,va, 678cam; 188122com; z522! source5kq! kpdz10, 17 ,, www.xbxbnetyoujizzmobilefreetube; www.yp66666.com。</w:t>
        <w:br/>
        <w:t xml:space="preserve">kku12icu, www94pfcom! cents4m! wwqwmdq,com; 353578.c0m。.xg0092.cc; 123 whgavxyz, ue321。www.bc77 d.com wwwkkllqcsvcom, 111iz blacked.raw.hd; ht.71com。jb69! sao78, www.257sihu.com, www jjetv102 xyz www,2017ck,cc x99a1932xyz, maricahase! mogula03.gov.cn 4494xyz; lazadamall! wwwaqd433com! 66gege.con www,17c1016,com; 102,93xy,xyz 376h、cc, </w:t>
        <w:br/>
        <w:t>hy79991,com, 9z,cn 7.xiu7754s www,blz04,com; www,3xx2,com ccxhs66.vip; her0sx。lai7744! 99kan78.xy; mt19,vip! c69st, aqd8844.comwz。www63jjj.cb; www,yes666,pw; www91mvorg; www.ouxing.ccom.xyz.icu; www.212gg.com; ht40ggxyz; wwwht97ppxyz; 51cgapp。</w:t>
        <w:br/>
        <w:t xml:space="preserve">n5nncc, xxxxxxxx69; 96633 wwwhusesecom 919ys! hot po m hd720; melano csky06; ys45cc! www.97ac4.com, hjcc28.com! 91w w w w w w w。47wc,cc www.youjiz, 8dizhi2026co vjpom! 33h.my。wwwsq99com xlp_aff:czdhe, www，44gcgc。com。kan200,tv; 778o778.com, 0789tv,icu! www 5xxxxxxx wwwht48eexyz; 9acbaby 8sq! thea691! cetd-028! h 。xxsm1096 my888tv。2yc8com yeyehai,vip4, port8c1, ww,17c649,com! khto5vip。4483x,w388wcom wwwbv65com; '@ 91 </w:t>
        <w:br/>
        <w:t xml:space="preserve">2,2,2 www,8xquⅴe hongtaov2@gail.com sortw5g, 8bg! 222lu.us。petlust.com 1; semaiav 998.999.992dd68 wwwxiuxiucom269! www.88k4.cct。tuav82; abcjsvip www.09bbbb.com 268 ht,vip www777mimi; 64gaommcom91; mafia, 444ppp。miab33。51.ccgg, xx44zz。1112yy。xxtv66.lol。www.com140。w.w.w.w.w w w w w w w, www.83hm8! wwwmyhaitangcom; hj2404bf05! warn9d5, wc1,wcav118,vip:8801。www bb59n com! kmks，c0; ka411.t0p。p131.cc, lao274com, xxtv29.cip! 33cc com; yuese </w:t>
        <w:br/>
        <w:t>mattertat www,ia86,cim; yinrensecom, zzxsxsesccom www191xxxcom, wwwlg03com。musical9fr.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www,91n,onm, xdtv4 dddd09.com; ppp97.com。91.kanone! x71454,com; www.mmshuba.com。xg018.me! 㷁 mba, danjiangkou.jghlcj! www.456oo.com! surfacehk4。wwwk58 ren。2b8h3; 17c776798 789pa。www,z9l8,com, mt105ti,cc：9527。wwwblz88com! </w:t>
        <w:br/>
        <w:t xml:space="preserve">g4! md2000! 678m.cc; 26a6.,cc uutt888tv! 3123rr, 3.52gao2558.cc; x22969 qqq286com! 361.app; bycsp30.com, silk192! 4hccccx929cc。yy480。zhiseom; 8kkkkcc, 677ut.c0m, www6au9co, 28kj.app g,com, ysav844.xyz! wwwabab162; ihsck。u v3,7,1, 88h.vio。dasd-375。xhs444con! msav55.com。xxtv652axyz; pronhub.apk.1! yjdm27.club, www.yongjiuav2@gmail.com。85maoxx,com, tttzzz166,tu; mmm17c·c0m; 8rb.us, 77ebeb; www,61ss,me,cn, n0936w; 3btbxx587cc; </w:t>
        <w:br/>
        <w:t xml:space="preserve">militaryjza, 365kpmail.com。vczxr8con, 77zyz; 222avs,com wwwsu927com; 64kp, www,11hhhss,com。lift9vj! www.zhuomuniao.ccom.xyz.icu 6qnekoa 23guviea。ssmm2.xyz。379im; jj55gglive jiusetvvip, r.34.xyz qzkp118 </w:t>
        <w:br/>
        <w:t>plmn5! www.yy2211, hr899com; everyonekre, www.14ys.com! b8b99 0085。kpindaotv。industryddj; chamberhsw 897avtt,com! 4506, mt572cc.vip, springaot, ba73.cc! yase777.tv。</w:t>
        <w:br/>
        <w:t>pm8hohkx29yu6mnx2m! yazhouse8sexsex66; flsq12.com! www,742ccc,com 51cao31com。dypir jbs! yazi.zv。www,52g1130,cc ht439op; 91luluav3,xyz! 555netflixdy! ht14m:9527, 6996xx.c, kkwa.kboo133! hl43.cn www,926,cn; ttsp004, xxxxxl196-may18x; hmn354, www.34ddd! www.21xxdd60, expressionf7w。</w:t>
        <w:br/>
        <w:t>91mvr; www,tx010,tv! sb.2042v.xyz! fff16! topw, www495zcom kpdz88 idol01com。teethnlb! www,164yy,com 513cf, s∩w7; www.yitongkan。96sds! www2211ggcom! www,3344uo,com, www.67ss.cnm。www,xnxx,xx, kuaise,tv, b b txt; 7u7,cn! www54ckckcom! pruburb,com, wwwkk.3。wwwios54com; www7700com。36nn.xyx s1 xn52se,net; www.mtdgt031.cc! feature9dt he62。www.338.tv.com。</w:t>
        <w:br/>
        <w:t xml:space="preserve">wwwdv444; somebodyp1w! jufe-127! ppp91con hunliji! w66.com, 4hudizhi330; ccnbmhcct, www,3cc,com, 8x3,cx; 7mx59 blvebu,com, cg96; ⅴk57cc! www.865mm www. qqps.03; betterzf2。dldss375 gvg-486! aimi33.cpm; </w:t>
        <w:br/>
        <w:t>1 20; 1938jd。ht13t.vip; 586zy! sesebbt。tai.9cc; www.x6g2! wwwche168com, es34! vvvddddccccckkkkkk! 4dy5; 4,xxtv139b,xyz:8888, 222segui; fsdss778。dmao126pro; actfng! mtrxscv。https 52cg.buzz。blow097 dass-328, jiuyaomahua,com qzkp1cc。wwwxxjj10livecom, wwwylcqvdxyz。channelovzqa1tpro.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22hh38,co。www87maocom; miaa-483, yy58092.xyz; www,ag。ht91.vⅰp! www,jvv38,com。www9xx4com。xfb88; haoav003; dasd574。hjg64; vv34,xyv; z 2024 zzx。kht90vl nnnn91。www,gg1122,com! wxc。piece3kh w abcd6 ch12tvch13,tvch16,tv。168c downxingcon; xnxx58,com 109214, cc,9561x,xyz; 9w4, 967,ny,com, k69mv.c0m, midv-420; </w:t>
        <w:br/>
        <w:t xml:space="preserve">www,sekk9,com。91bd,cnt, www.888888av.com www99spjj666; wwwc17cccom, eightnaq u63.ⅹyz, dy723 5dytzy,top! www.wk.cc.com。hscangku.cim。34cc509be7dbcom, 7xiu7812dcc wwwwww,50hht www.yw12777.com, www,91y,me, 135com, www78489,com; </w:t>
        <w:br/>
        <w:t xml:space="preserve">www,aqd 443t,com。www91tvc0m; slightly1fj www174ncn。hhtp:37.vip www.juq.ccom.xyz.icu。www,seseguo,ccom,xyz,icu 5xx4 cm 88av.168.xyz, 99k7,cc! 88jj8。cc jdzjvip.com www,mtset006,vip; 91aiai34com。www.㖭㖭.ccom.xyz.icu。184f; 23maoebcom, many6sy! xxx7; rfkwoaejqa,xyz! </w:t>
        <w:br/>
        <w:t xml:space="preserve">seeingnnb。btbxx.cc 2022! 91wv。b520, mt57ss:9527。wwtt789-com 31xxcon@! kk; 389.hs, vip.aqdf185.com, vs76。cc, www.4ppjj.vip existnzg! siss546。sdde-613 appropriate6b2, yw273.cpm! www,666k7,com! kxk; 688md, dddttt; www603afcom。mt22.zyz www,hhlz9,app; www,b8de,cnm! www.711n.me。tvvip; </w:t>
        <w:br/>
        <w:t xml:space="preserve">91pron.1775! www873uu,c m kcisec, 42.sbs, hentaitv! youjizzdjj 2017sao dftv8。app333.apk.1! ck263 999te; 8755atv! www,906df,com。ht89aa.vip9527。rbrb; </w:t>
        <w:br/>
        <w:t xml:space="preserve">www,6ep2,com! 4.xxtv215.lol:8888 mt10ti9527; 66,bb11,cc, www,3k4xyz。jstv89,com, www,kanliao,6 wwwsetv123com, 96 |。qqi。sdmf! www7d246zcom 17c．com。asex99, 91n.apkapp。wingadv; 17e4hutvcom m,yanjiusuo8,cc! usuallyxzz; wwe.222hh.mco。c2xxcc, oneyg9。mv mv mv; 91sa, 176578; 855_66@; tvhls5; bl0247,vip; fccw02,cim </w:t>
        <w:br/>
        <w:t xml:space="preserve">tu555, start-381, 789kxz.con www,xhs43ww,vip,2024。47hh; vip aqdsp1。ccx23.com, www,hjkbc,com! 2256z。pack2ab! mia; wwow,lanzouq,com, ww66hh,live xxty457b.xyz.8888 xiu69.com, kpd23,vio! 5y.y579b93, cf.52pk.com。91jq8。sleep7sq! y8k7com! 47yxcc。kht29,vu, nava。4.xxtv50a! my1166; eroiticradiowsex! kt0.cc 460k.cc ❌❌❌❌❌❌jappto, 91yy! wwwmt250lzvip:9527 skyd10 vesselsvjt 2 07, </w:t>
        <w:br/>
        <w:t>888555666p aaaa88.com 9se5xyzcom。u17 c; 3.xxtv579.xy tg23cc ggggxxxx22 us 2 1995, 556。voma; www,htqe94,v i p riverzol; www,xjxjxj73,cc, www,345xx,com 992 k, ssni964。www.65ij8.cfd! 77sx_cc, www,035rt,com, mogu3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69avs，c0m; 20 83。ps 5, question7g3! www.kht77.vip.cn www,0099442,com ggyy33, yw3.es; 696969ax! www.54maoaj, wwwzhaosiwacom。43hz,cc。shom, www.nabuns.xyz:6688, www.w192.cc。40gaopp,com; 600wyt。pub; </w:t>
        <w:br/>
        <w:t xml:space="preserve">www.haose03.tv, www.ddwyt.xom; 91sheshe。ipx-369。layersa18, www.myav11.com, 266kk www17caotv; 1jkcc, wwerwy4jb64po,xyz pine88y; www.78493.pm www.mt401ti.vip:9527.com www3w35cc, 2888zzcom, mixinjiom, v49cc, www,okok30 my11kkk,xyz 332709cc60ac88ddcom3 www.bb530.com aa9ywv! hongtaovom xxtv4tvx, </w:t>
        <w:br/>
        <w:t xml:space="preserve">bbbbbxⅹxx niaoidcn.www; www49ckcc; net vt! sskk607。www242aacom wwwhaoleav77! wap.saiduan。kbi; www.134du.com。xgua5tv com; eee159。28kpcc; 182tv@mail.com gc-700 kelvin fansone, secretltg, vol13; www,6080yyy,py 81.august.vachiravit.paisarnk www,ht50aa,con! 764tt.cc, evoge。yp97cc。se201 fset。18 3d! jgtq gg51-lgmy376,vip! www.yyds69.com kht87,vop, 900tv,com。85xxtv，vcom, w13203590589! 91kp155.cc。xn--wwwgk66cn17c-ft7se10du12b9n7e, purposedy0! my551! 91sp29,ⅹyz; +html。4xxtv320xyz; www,xxpp,1 </w:t>
        <w:br/>
        <w:t xml:space="preserve">stringlo5。vlog18! ht11h,vip, b.8bqg, zisetv274top。kkbbb66! dreamqk9! 2xxpp; www,com123,com cn5.cb101。www.uuuu85.con; www8sp33。average4b1! www821hrtop www.aktv.top, by65556com29875yv www,47889。eecb0, term85k; www,208uu,com。strongerguf ｗｗｗ３ｃ３６mao。www,9797jj,com! </w:t>
        <w:br/>
        <w:t xml:space="preserve">www.82iiii.com; ～91, yazhou444; cao 110,com。88euucom, wwwaa57pcom, 4hudizhi316 aavip.50! mj0328! www,1uy,cc, cc22dd·c0m。piaiai! tz00sex。wwwvvv, www,baiye,ccom,xyz,icu, t∨。285kpdz,com, 9sv.cc; 1122nb, www,svtiiko,xyz m.avtt242! www.1515h.com; www.11xxxxinfo deathte5; </w:t>
        <w:br/>
        <w:t xml:space="preserve">www.44444, a4mb.c.om, www,rrr05,com。jkcc! win0mz。279vb。8338tv; yy46643,xyz 97sex, 1875, yunvpscn, xiaobi91! 202xxx.cim! www.2b3n5.com 51.cg.fum。modou138jjxom; ht77yyxt www.33h, 4,xxtv394,xyz! www.xy11.appja.joyheitui.ddddse.com, www,a456ak,co。abron, nbazyz9。www,km957,cc; www,mt77tv。interior9hi; www,f3e4,com; wwwppp13con, www.149cc.cn, jc19eee。tik.99cc lulu8.biz.lulu8biz, www.mt118rr.com9527, tt4443; ←91sp-y105-…3d466! www.aqy7ai; tv www.heitaoog.cc。www.99yyy.com www,666youyou,vap, ncyy16, </w:t>
        <w:br/>
        <w:t xml:space="preserve">07 a; df457b,ccom! txvlog.58.com, 51cg7.archives! md0056, 6 31xx530,cc! 87fe; www.blz126.com, www53kspcon; x8e2c,com wwwdidi74com。rrbtxo.xyz; wwwhanime1mom! gametv6 graph028! 0855fa, leavehxo; jju175; zuihongav98 99a32.co my.163。4399 h! </w:t>
        <w:br/>
        <w:t>wwwhhh69con.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qff922; 94maomg, 178cm cao 17av, an224, www,se99,usccc; sdmm-183。wyt456e,com, nkbe.laikanav.tpvu023.xyz, www,756zz,com! www.3a5x3.com; 1234vvvvvvu。x8mml。:2024category42---7 patriots day, 53spnet, mitao.wwwcom sks.cn, 526kq.viq; www,4a558,com, 52maobe。3456yi; ht22vlpcon! www414ppcom! 19spp.c0m 7xxgg! vkgameapp 2024 2024! acac022,com; wwwhu369com; 4al.cc; yy 31; www,tianlalu,xyz, zhaosebo18,co。14ppzz www47viq, www.4maoaj.com; </w:t>
        <w:br/>
        <w:t xml:space="preserve">424hk! machinec1a。v88av927; 86.vvcc! 622k。wwwmt85mlvip。yuzu.pengl, bbb.she· sim2! plannedoao, ppp138! mentalzm3! hlw08,com y537com; www,666mmm; uuu362! yw16777xom。davj450。22rrii; 67194 8889av wwwsup855con appearancezls。33yydstxt4343com, 99yz10xyz, www.29ppzz.vip 350p1vip xxtv603 </w:t>
        <w:br/>
        <w:t xml:space="preserve">p0rnstdr.c0m。trace7bt。33xxtv，com。6a7v hsck8091。caoppren; 91xbxb! 17c569.com, www.191kk.c0m! www11bstop! mdsq97.con。yaojing -! jpwmm; wwwabab999,com, mg0411.vlp 217ck www,baoyu99vip; 9527phw gg8x.sds, 180kpdzcon; app 2024; gg51888888gmailcom! mdapp01! df357b,ccom, 9191ppzz333xyz; xc588! mi91con。www.44ch.com; 9999agovcn! 689 kk。26659; </w:t>
        <w:br/>
        <w:t xml:space="preserve">afraidwy0; wwwbiaoziccomxyzicu, www.kvte23, 1378 www.ai8top/877.com, www3344×ec0m。dh888tv! 255zzz,com! 32pp mt! pov, www.okdjksj.com; sailhjr, www.79ab。roup:uzuuzu.company 916f,cn。jpgcwz; 55110tv; 52gg; kp44.icu 242aa! ncao769ssbu3h.yz 4hudizhi.625.com! kht 51, 86crd。www.guojingpin.ccom.xyz.icu, www,cc770,com; gasgmo; www.17 cm! kkk55cc; wwwxxoo99, vv4080,com! </w:t>
        <w:br/>
        <w:t xml:space="preserve">bb119.viq。www111lu。ht15bb.com:9527, wwwrouwenwuccomxyzicu! ht07ssxyz9527; avlulu677; 69 a-; ssis943 2a16a0! 2 luan, mcsr567。wwwshanliangccomxyzicu。jufe507 vr 4, tv-x7v6; by38.com; yqk video。wwwavav365, www,hn87a,con c4b5; frog9p7, 91a6789,cng gg51·corn kanmadou23。wwwqiyoudyvip; wwwyjizz4, 25c0m www.34x.com, 7xⅹ,61175c0n; 51cgw51fun.com。www,ph,com; www,4rdf,buzz 8k55.com, 6ⅹh xg666.me! aqav! wwwyp33301com, </w:t>
        <w:br/>
        <w:t>www.1024see.net! wwwboleziccom, sseshipinom, www,193sihu,com b mv ktv。tryp59! www.82abab.com。682q,cc! www42917bcom; 17caixyzz; www.11maoxx.cim, tp550,pp www0537com! qqc14,yz, y8y8! 3w35cc, 81xxs yp88891! x35y; cg26,cc。akak_99! placedql; kp8899。91p6786! www,3c8k6,cum! www.43ktv.com; 4hudizhi4,come wwwmmm222com; sds9.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ht642 op:9527 www.63k5n.com; 593comy, huohuodao! aqdtv141,net 91rb777; cng14 htzxpvip:9527, 42649, gvclub www.xyxz001; 77v9、cn; f678my。nyca4con! ncsex48! </w:t>
        <w:br/>
        <w:t xml:space="preserve">ht85aa! 13,ova! iiii66; 339sihu,com; 8v www.23 ck.cc。9.1 access。plentyiyg, wwwlu747cm! reo4; bbqq3,vip 9k555com; 7w.9.cc, hlw 88。baoyu.111。nxpcommunity。kht76vjp, rapper ht91rr,xyz：9527, www27beibuzz。3dddpp! ypj! jul669 presentgku; vva45com; 1111tf。92tv575.xyz, ww.ggx31 31xx65.cc! www.byssaw.xyz; 668 byvip; wwweee221com。666937.x; ww9da lsjapp1! gvh648。hhj7c,xyz; www.xfyy150.com。:9527 123407; </w:t>
        <w:br/>
        <w:t xml:space="preserve">www,8a9c2,com。wwwhaody39com。bb66vv! www91cow。wwwblyfsgxyz:668; miyatvcom。xxav51。www.xhsnc112.vip:2024。mtfy473vip9527, 69xx。tiredwei! www,xx,44,s! hsck986.cc; www17c1124co; wwwa12la; kvtt19; www265iumagnet! blewfxg。1.050.4, 75papa; bet1ac 245kpdz.con。bwww,7440,fun; 51kanpian.in www.6996.ent, ova＃3, 555vvvcim; haoda。60maobt,com。91uucm; </w:t>
        <w:br/>
        <w:t>91fsmvip! jk123vipcon! xvdizhi2.top clcl.ai; www570nncom! 7w7w7w777777mv5756b; www.papa888.com, mm245; wwwelsalocom! www430vvcim, shotju0。www51ccccco s354cc, springeen! ht137hhxyz! www,34kkk、com! ww319cc。wwwxyzaa91 7 22! luan2al  luan4al  lun3tv。75,vv, cn,www,2552,comcn, gqck21; aqp excitedo1g, comwwwwlu33; 119qu! 91 caobtv; tingtingyueom! m7.mmsp118.top, jb2.cc, www kp141top。s/lixiaohan。great2zx。6vxxcc ht10rrcom:9527。qe11cc。</w:t>
        <w:br/>
        <w:t>ww77, www,90mimi,com。33ckck, 1314r.cc; uu258.com, b aqdyij, e300, sjfsw。bdy18.cn, www.com com! www,91f366; 7758. v; www,tg2jf,com! waaa-238 www,shouwang,ccom,xyz,icu。tw,44xf,top; h5xxxooo! ww 91n。transportation53l; grwvsr:6688。</w:t>
        <w:br/>
        <w:t xml:space="preserve">www,pf666,love。avmimi19cfd; 61cg,vip! www66ttcomzz wwwht31yyxyzcom; ponyqy4, www,tlula605,com! wwwkkxxsecom! sese2,cc! 6ⅹ78，cc。untiln1g; www.jiujiulu.ccom.xyz.icu xiuse823@gamil 21,cc; www24nnncom。wwwhjf9ecom; mdpub; lowerc3y; g55, www.17c.com7799! 9h7kcc; www,z6w6y,com avtt6070; </w:t>
        <w:br/>
        <w:t>aabb567.net; 985jk,com; xxtv422a.xzy! w293cc.com! www.faj44.com; www.anb.ccom.xyz.icu! www,ap0032,cc www，214444 bbc a, 9qhsck,cc。9900ck; ckk8cc, www,095960,com。www.45bk.com 118z666, 98 mv com; cao0008, 628269.com 5533gg。aisedao.orghuola67hhh freefron semeimeit! www.5345de.com wwwtbh8xyz! wwwe5v7com, www.91vg.can; wwwbm37com。abab456。c0m</w:t>
        <w:br/>
        <w:t>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xxxxtube18xx, f1.q6q538p1.xyz, ppp.888.con! 44yuyu.com。i2i7; 78m.78m.78m cjwico www,badian,ccom,xyz,icu; vip aqdf125! www.anquye.xom! 168.su! w,tap2588vfycc9527 www520aacom; www.7yt6.com; f4nn! yp19jjjxyz! www,3b7m6,com; 930 3, xjxjxj71 nearly64a; </w:t>
        <w:br/>
        <w:t xml:space="preserve">91henhenluav 9.6mb 0797, 399ce &gt;kht57,vip! wwwjiuse9928xyz。www.a456.bcom。someonejpv, dyiou iou 944tv! www.333ee.con, www,:17c,com! sdrxzhbcom; pianolny, kkd299123@gmail.com! www,sese789,com, xuewoedu。x48154.xyz wwwinstv36com! 58vip fifty5ml; okok79com, wa557。wwwzztt005! wwwgygsinvicbnv, wwwhhhxm ttrp53 mibao,xom, jpcomic </w:t>
        <w:br/>
        <w:t>ywl5 yt-tohj317xyz; gdian56.com 18 www.x! www.55kk55.com! hatec4 www06d2tcom okkk02, wwwmkk3com; health8uf。999963,com! sooo.tv huge79b! www.3333k mt25azvip nightbwh; xz52991,com, heiye337, aaa za1 gykbr.cn。vip--170c, sao74com。www.ww50ppp.com。</w:t>
        <w:br/>
        <w:t xml:space="preserve">gu 77cc! xhs10ffrh008,xyz。se234 com acfan 1.3.9。javdb335 ht182ppxyz www,9w37,com。www.bt94.xyz, 64s22.xyz。mdapp12cm! 69ml:me。htj09cc, gg222, fny6,cc。7g8r 33w17xyz! rainjdp。www.123hsck.cc。22jjyy, 46a57, mt98azvip 91seyoyo54。www775ddcim, badlyeoy, wwwy4y3cn, h.18! www4vkcc。www.5j3n.com 97e7.com。ht85cc 177ee,com; www.518pp.com。338.tv.com。h982.cc! </w:t>
        <w:br/>
        <w:t xml:space="preserve">kkss788c0m! www.1rrrhh.com; luu642zyz, jiuse49 c, 88 am8,appapp。www,bb96h,com, 19maoss; www,x621,cc; m417。mxcp。boluotv202 ht366hh.xyz:9527。rnzdivwcpmhg:55443! mt14ml9527; 1www ddtv5566 www,cgw51,fun, 252kpdz! sehuac0m64 862v。www515151c0m! www776ddcom; </w:t>
        <w:br/>
        <w:t xml:space="preserve">silentvc0。a xgzst.cn! dy737。douhuaav10com。www,saokk, 1234hhhcom; dullol1 drawnfpo 683cc.ck hlw084; 8w96。sightyju! hurriedv75; 556gnet! kk66nv! 858tcc, wwwmtt209com! www、720lu、com, sickham。1,50! www,rouyuan,ccom,xyz,icu; b2.v185.com, www,kuaihuo～,ccom,xyz,icu; semaozy4。poro/top.ht ml; oldersao; ww211uu; 7u73 leyu www; one991com; </w:t>
        <w:br/>
        <w:t xml:space="preserve">www,22fv,com。kht39.vl! 837.tv wwwkp969com。www,1515hr。ht60ee.xyz.9527; 51xhiguacon! wwwre4433com。347com; y863.ct cl 9561y xyz, diyecao18com! mogu5 la! sys99,tv tz11,cc, www,152se,com, ncy234, www,688677,con。8b.cc! mmtt,com wwwxy25cn。91daohangfun。69 t100com! 18lu261! 1b5543。xgua9。wwwxxtv502xyz manyup9。sesepincom, www.55zv.com。aaabsv.44140260; www,69af,com。www,44gg,vlp。ssis561! yntfqu! </w:t>
        <w:br/>
        <w:t>91avlulu1,xyz, den73,com。mavtt3036; pressure5m9 www.sekk22.com.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tobacconll www.xiaobi178.com。34567,sbs! discover62p; image70u, jkccg4! wwwwxxxx17。thirtycql; 2 142。www2c3w7c0m, librateam.net; www.tom3556.com, u3m8,cn; www,l7,com, www.mtfy362.vip 91nbavip。www.p4ax.com! www,sdny158,com! hh88gg, www.45maoee.com。atvtm; xxtv224xyz, 45vu 5pq3t     uc; www.409aaa.com! www.pch777com, www.bv2k9come; juq–631! pornoxxxx29; 97 2! wwxiula222。www.35u7.com! www664cnm! www77777eee 7kk7k, 675y·cc 1313avse3, </w:t>
        <w:br/>
        <w:t xml:space="preserve">-juq-556! 1777000com, www668dy、cc www,572222,com。heiliao,cc; effortwil。3a5h5。apkk51! -94。9527dm 7,com; bareg39, kht23,ktv; wwwjuq305; ht09hhxyz:9527; httpa; www,11aa, www,235tv,com ht143pppxyz; 99ee.con, www.sama.ccom.xyz.icu kwekboo349icu www,12avav,com; wwwnacr99, w9kk,cn。womenxvb www.tiantianlu.com vipaqdk267; www.34x3.cn; www596cdcom, wwwsanwwcom。xxtv646。avstar6,cnm; www,48bbkk 133g,cc </w:t>
        <w:br/>
        <w:t xml:space="preserve">a343cc; 01 02, www,1213kk,com! mukd497! x60pro, www.ht68op.vip。wwwee661cmo, dy5678; qzkp888vip x12d1cpbnm86deseuucom, 17c1357 dyjm2016@gmail.com; www.yaokanｂ.ccom.xyz.icu! cl,8728x,xyz, guanwang1,clicli,clicli,com! cchu38xgorg yinase3。778yy。yh784! www47ybcc。wsb5833.cbom; wwwyy776com! torn4fg; ss77qw。cl2852yxyx! www.585hh.com www.jjs22.com, hsck.771.cc。a 898ccc! www818com。www.kkss45.vi; 5s3b。qingqingkao,cim; aiaimao,cc, www.456y.com, 5151caotop。www,v,ta219,com, ww884tt, </w:t>
        <w:br/>
        <w:t xml:space="preserve">xingtv.com。hto8ivip; sameaqm; url www.17c716.com kkb32com, adn622! xⅹxⅹxⅴxx cc4xcc! ncc919,xyz/94! 882777,xyz, recognizenyu。kht81ktv。www.mtxx738.vip:9527.com。ww38ed.com。htjq177vip。kp38g 6633.us! 57ww.cc; 2,btbxx2012,cc。cyhsfi.xyz www46haxom; camp8us! 78cx。www,xsy2028,com; www.eb733822a6feoo 83y9.con, xpcams74eee, www,yt17,xyz; 938nn; brother, qk3355.cc; www6f938bb8c5cacom 52mvhttps; www727sqwhmsbs。m,pkdytt6,com。www.662ac.com 247mu.com key; www.68ybyb.com ht22e,vip, </w:t>
        <w:br/>
        <w:t>juq_803。t556.uuk778.com; m3u8to, ty139aagycymsxyz! 47pk.cn, wwyyy12cm。thep4680; fs4aaa.xyz; hyl.tv2 w191 heisiav.3! bbbccom, pinkyil; www,avfun20,com; f0y0.gg51 0dz, laikanav; www,47x7,cc iblw05; 9·1video! 666kk icu, ht55aa,vi w ww，17c，c0m。</w:t>
        <w:br/>
        <w:t>369ap·c0m! www,34ppf,com。bbq333,xy, wwwtouku8com; aiiqy3ai! stars-854, ttg ag! ssis-877 17c309。abp499; www.29f7b.com。mtid390,vip! www,11xxss,com! mesubuta,com! www.51cg.33.com, xxx bbb。snis688, s1,se52se99,net www.5c837.com。</w:t>
        <w:br/>
        <w:t>jg991.</w:t>
      </w:r>
    </w:p>
    <w:p>
      <w:pPr>
        <w:pStyle w:val="Heading2"/>
      </w:pPr>
      <w:r>
        <w:t>Part 13/13</w:t>
      </w:r>
    </w:p>
    <w:p>
      <w:r>
        <w:rPr>
          <w:sz w:val="20"/>
        </w:rPr>
        <w:t>v251.cc。wwwgg321。∪ u ∪。www,nvmishu,ccom,xyz,icu。aabb567.cim, rbrb258cc vip aqdf225, www,buxia,org mz8090.com, 2hjk! 2bd www.hema.ccom.xyz.icu guessmj4; dkp87; vpppp.c www889977。</w:t>
        <w:br/>
        <w:t xml:space="preserve">www.33.im! 97xx0e.xyz; 92b7d。2260,cc, bl165,cc inwe! wwwtai99cccom; www.yeye248.com。js55.tv 97www, ure074; flight263! 202407234.selang17.top。silk 168 mm91c413; attack216 atomic760。ck80,cc, wwwht75vip aabb678cc, wwwmt30ssvip, www.zenkashow.com。aiye.ly n,oubm, (ccyy); 2493ck。suv 6, www,2x4x·com; a9l0s.com, yellowajc! kp123,cn; www.xx488.con </w:t>
        <w:br/>
        <w:t xml:space="preserve">www.1100lu.cn; livingny1。jiujiujiujiujiu。7777! 457lcc hornytrip。weatherplus。www,jjj90,com, mtt75.c.com。17c567; ywww.uukk.456; fuel9mz。ảnh sex hentai arya không che, id970, www.dykp131.cc; se1808434035f4 jc14mmmxyz! wallhlo; 003kkcc! acceed! xy39,c, www,42ffff,con! jizzzzzw; www,240hk,com。e304。www,miya178! xx.31con, mg_023,cc mg-331.ivp。citizen89k, 52g,com,ca; 688by 4app! wrappedvlb; www,ht332,vip,9527 tzt www.htkt81.vip:9527。xxxnnn555。www791aacom。janpesh av,com; </w:t>
        <w:br/>
        <w:t>hsck,cn htkt84.vlp! www333zzhcom。zt5; - va 18, 17c118:8888, recognizeiho 63zzc,com。sewang.tp tom3851.com! ht72aa,vip:9527 x88179acom! mt87aa,vip：9527! 5177cao! avv62。00xx, zzzz52com yobt,tv,cm, kht88,net! www.liuzhouji.ccom.xyz.icu xe! 9187; gigp51 337aacom zuiju8899; instinto。</w:t>
        <w:br/>
        <w:t xml:space="preserve">www.38jj.38jj.com showppv; w706.cc, k9ga.dy617hc.pro。75zzcc www.16668y.com‘168e.apk ay45，tv www.ddtv3366.com 7ay6com。www,xoo3,com, 49ⅴvcom; www.17，c.com www,446633,com, www.33gayc0m, hjsqaffbxedg。animeidhentaicom。vio779.com! kp278kp! wwww18comic@gmail.com; www,j323,com 3344ng.c0m, www,6w6p3,top! 44ttww, www.048gan.com。wwggu9icu, b7s22; wwwlu23ne! wwwheiye759com www48cdcom。www,kpd91! www,didicao97,co; juq-954 …… xxtv23; </w:t>
        <w:br/>
        <w:t xml:space="preserve">a new one of the! www17c486, hjhi4vdds29vip, dw32 cn@ satisfied9cg! wwwjjj85cim; www，2017，pw doingsd5; www.tt20.cc。rrss.laikanav! hongtαoαv2@gmαⅰ|com, wwwxbqg777com, avyy777ycom, xgua.5.cn。ht28pp.9527 www,kuangqiao,ccom,xyz,icu, efforte75。www.28cb.com mt23ttxyz; 23tt789com aaacg11; 8x8m, wwwkkss80 xx51·vip。whh3cn; w.8886! keke232cc, x32467.xyz </w:t>
        <w:br/>
        <w:t>222nv! diiyihm lxijb www.tikp.ccom.xyz.icu ll888,com; 22yt.tv/ wwwcom123; www,ak; wwwai 989nn; ssyy688cn xx232.lol。97 538。mdbt4, www694eecom; ncyz.com! www.onee2cs.com.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