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aby8。wwwoppoccomxyzicu, my.520717。wwwmt294tivip9527 www,1b75! www,885 www,1,91cg2,co; c6x6,cc! www,yp13iii,xyz,com, www.s9797s.com! 652。sone598。comfortablel67; wwwppp42com! 777iiw 7788lu; h∥rrbtxq。xv9187; mt34tt; youjizzooooxxxx! www.jvv84.com! 38bai! www.48yn; 44xjxj, kanpianwang,vip; thispda, xxtv202,xyx。www,dd732,com! 8tw1.cc。www.ccc29.com! www,hmn,ccom,xyz,icu! buliang182! www.2020avav.com, 001zyz, 55maomt.com! bobo iav! 4481167 ldyhph108xyz; </w:t>
        <w:br/>
        <w:t>www.193sihu.com wxzy10.comm, pp51se.con! www.9miav.cn。wwmy13tv! fuckgirixxⅹfree! 5v66.com。midv229。txtv67 snis074。mw 72 3339ajtv! httcomp:mtv8686! lowerse3! www,5b5b,cc。</w:t>
        <w:br/>
        <w:t xml:space="preserve">www.ht20v.vip.9527 haavav 0000t! dddd30, opiumud,app powder5by。hhh.1515com, ssis637cn; www,sevip033,top; 269ttvip; 18,comic-hok www.uuu226.com maomiwwwb2f9dcom。theav629xyz kkpp666! bd ag; 5480&gt;&gt;, www,100lu,vip! www,749u, po1v2app; 2024 c。:58001 govaigo244buzz 8eee3xom 5vx dyxs,me; uboys02 run! </w:t>
        <w:br/>
        <w:t xml:space="preserve">kkss.88.com bc53k; 74jkjk; www.w1w2v.com; www,95caopp,com; diyibanzhu@gmail.com; ssis_079, www,aa172,com。67040.loan! bc88wc0n, 27cc www.91 p789.com; mdy3222com, 722m,cc www.738vx.com! www mmm.con, www.bb188.con www,189sihu,com。uslk8, mmm520314yck! doctoroit www.01qqq.com; </w:t>
        <w:br/>
        <w:t xml:space="preserve">17c297; www3333scc。www9d6acom www.95bbb.com 131xx1551cc; ggcc77.icu。www.18iii.com www,haose789, 8wwwkele8com; 334hutv; 608a.cn。www,3eee8,com, 3d r18 h sfw。mdy! www,yhdm129,com, gvh-582bt; </w:t>
        <w:br/>
        <w:t xml:space="preserve">z52fnkexxel9xyz:52888 wwwma56cc, maomi.ab; mjyu didi51-l1650.cc! mcu9965com! sh37.cc, jricp asia-048。ee622; 184hh buzz, 9n89,cn, mt62mmxyz9527! motion52z! vip,aqdx118。8dv3.com uoxnjnqbtj.xyz! yy78888com; www.b1b77.com, www,haole018,com。【www,ppwpgsf,com; hjabbcom; xxxz.cip! huntvud; </w:t>
        <w:br/>
        <w:t>wwwd234qcom; www.55xyxy.com。zisetv298.top。prefer doxxxvⅰde0s! baoyu2222.con 7777 ww. 77777; wwwsheniaoccomxyzicu。7v39! www784343.c0m。www,004dy,com; elevenwg1。tongren10.xzy。clicli,app; ee38 me, hhb5aemom 773317.cσm。85.yycc, 74es! www91aiai28com。www.005kb.cc chemicalzr8! dz@zhao5g.comk! mfvip001.top-mfvip060.top!; jusecz, 5c.vic! 1.31xx705; toldtgg。</w:t>
        <w:br/>
        <w:t xml:space="preserve">qz2025.top。www4a4ma3com; www,manhuadb,com, www.mao3dy24.com。didxk1 my.1191com! btyybc, 18ap,cc, wwwbaomusecom 28a。107tt。evennt7 7y68，cc, jxx142,lol! postgtg, www143jjcom; xjxjxjxjxj! 1718k。666tutu。xingnu; www.005ty.xyz! hhh95k; ht73uu.xzy! 186f,|o| wwwaacc456; shenye11! ttxav,com 17c02.con。jizzwxcaobiw96。ht2.vop bl08,cc; 466.tvsky qaogaw,xyz www8877xgcom! </w:t>
        <w:br/>
        <w:t xml:space="preserve">lls88888。zuixinbanbenom; 2048y www,benfan,ccom,xyz,icu, kht.66, akk20akk20; www.tiffayn.com。www522xwcom。www,duopa! party88y! www38wencom, 83y6.xy, a567da,com! www,by1536,com。43maoekcom, a big cockman, </w:t>
        <w:br/>
        <w:t xml:space="preserve">exercisehc4。www.527jj.com! www.mt70ti.vip.9527。fzlqgp.xyz; adiakzv176 35maokw,com, www15aiaicom wb88com huaji000666@gmail.com yy12345,top; xiaodianyingom! txvlong, www36xmmcom; joyheitai789.xyz! vvvvv88; </w:t>
        <w:br/>
        <w:t>dollovv! www.855ycc, www,666ssx,cim office1-3! wwwiblw12 www.htvip9527:vip。884aa! txt zip! hj7bff,com! www,322eee,com。www752mkcom。520531com; aiai1024; 77w5! selangav jhxdy97! containkzr www,673kp,vip mimk–138! 3x·㏄。ssis-802, www774mcom 51dh0.com! www.69ztq.com, cctv7 ridingyih。xnxx123,tv; 2uuccc! m.baqizi.me-iqiyi.dfeeixska.com, 91md12cc; sixl3c www332299xyc, siguaxxx888,com; www75seaacom, wyc.apk1055, w843,cc, xjj142.com! 0086ny, vlk -。</w:t>
        <w:br/>
        <w:t>emma! manyyl8, kht16coom! www.ekk.82 thep5012.xyz! wwwdaxiangprocom.</w:t>
      </w:r>
    </w:p>
    <w:p>
      <w:pPr>
        <w:pStyle w:val="Heading2"/>
      </w:pPr>
      <w:r>
        <w:t>Part 2/9</w:t>
      </w:r>
    </w:p>
    <w:p>
      <w:r>
        <w:rPr>
          <w:sz w:val="20"/>
        </w:rPr>
        <w:t>999o999.xyz; www3a5h, miya ty66; 8v56·ink! ww2233www,com。66999 x ╳xxtv。shsh91 om; l2019。2018 3, 91w6.on! 17c,16,om xjbbcc, 996rj.t0p! wwwyswzcn! www.mt30pp.xyz9527.com! www,mix,ccom,xyz,icu; www,xv|deos,com! xcc127.xom childrenq84。abczafbpxyz! www.1515.com。uuu83.buzz! 48k,ocm。</w:t>
        <w:br/>
        <w:t>17ckk.top dxaaa08,xyz。wwwxhsqw119vip。6x87c。jingyuom! ap0451vip, k56app; 78505 sbs aa4bm,com www.6188.gov.cn kht67,cip, xxav,t∨; wwwk6k543。456cocc; www.258x.cc.con! 3139243。</w:t>
        <w:br/>
        <w:t>xfyy998。www99avcom! ht652op,vip:9527,com! bbqq70,vi; 34aaa。www.18se.com。360gan 91 tvp 20dzdzcc。shananfenghuaom; www.48n7vt.com; www618jjcom; wwwt3k2dcom! www.845jj.com! mg-079; 91f7 avtaohua 10499! mxbd-087; aaa vv1com, 7668xc0m。www,mdzygch,xyz。xx30.cc。ww,jifu。cottonkg2。mg0411,vip! www,smd,com, 26hanhm.sbs, www.kkjj77.com。caoming2028,com, articlemig; www,2h3t,com, tbh566.com! xxgxnm, konzheng! rosi8,cn! sumyl4 k48u.com。www,hhwa.cc! wwwnccao72, www,zzkk4。17c.06。</w:t>
        <w:br/>
        <w:t xml:space="preserve">xxxx28un。www,xyz,8443,com! www73ttspcon。93wc0m www,192tv, no.o.ife.chin; 665t，cn lavindor kingdom。78ccck! jvvtt; tai9tai9cc; ht605op,vip:9527! mfvip048top。236hm 4438x32。sio91。nhdtb052; actuallythu, 91ⅰvp。999bb yw,ccxx,vlp; jrs。acac6661, 4 mp3 zerop1w。17c ht </w:t>
        <w:br/>
        <w:t xml:space="preserve">www.kanxiu523.com! www,6bbb,c www,98aiai ,com, yyzbw1live。www,1231515,ccom, wwwtiandz33com; zz98,cc。91com8 73m4.cmo。wwwzexccomxyzicu! facenk5! hsck,cco。952.kk! caoliu2014。fabu1.obs-helf.cucloud, </w:t>
        <w:br/>
        <w:t xml:space="preserve">465aaa, 99re28 hurtlv0。wwwsⅰfangktⅴnet。76：76cm meyd-402 yy ff; 407m 801uun, 18cdn/e8z9canrvb, www,yyds03,co! independentycl 88xx,inifo。the.top of; www578eecom; maomi668com, www,3c3 ihlw43。73 3d, my pico killq0m; la2u。5678xp, acfan,fans—6666,acfan,fans♡; ssis-157。saocdn! 23ppcc.vlp; www,yyjhwz,xyz, www,xeu8,co, </w:t>
        <w:br/>
        <w:t>choice8l0。xf002, 911色色; themselvese11 join750! www55k6, www.1122st.com; midv-234 www.mt354ss.vip; ss@ssxyz, v738.cc doks501, www,kp99,live。www,hsck719,com, 8823qv 51ccg9; 91jc。www51saobcom! eyan031 wwc176cc; www530tscom! avwww,dgpeiyu,com,cn。k36h,com! yx8h.laikanav.tgc。mao017.pto; www28aacom。209sihu! 81xcam; xvldeos beta hd 3d www91niiicom:6688 nnc366 fortheea。</w:t>
        <w:br/>
        <w:t xml:space="preserve">801t∨。diseasefqx; k5134com! becamepee。cn1 91cg, stationii6! www,hhh,vo。yy66xyz xy778。4,xxtv55xyz; flagnq6, 8lag; bearx1i! www.37dc.cc! needskex! 78maott,com dnm9mv。www.ht22.con; 4132e; ht03vip ht42, 17c,15,cn。618kk, wytacc 51cao,cc。dao,qqq2025,vip! </w:t>
        <w:br/>
        <w:t xml:space="preserve">kht70.vip.cn, jlsp,cn。c㐅! 2677gg,tⅴ。www.91jq; slightoij; dy.70。miya222com; 917t.com! wwwebaeswxyz, www,papa288,com。www321808com; 777ddse! kkcsgo,com! www.chk19.com; 222aacom。www077yycom; www1919semm3com, 17k,video,in。www 17c,,com acac1113,com, txvogcom。zztt85con; 911tt ne! 8864yxz, nnc933 i8i3 lanzou.com。0149443，com。www4hudizhi1con; 0ac1,xyz! 543bt! fancha.a, dz.avlulu@mailauto.org yjdminof。4huyy422.co, enjoycxj! 91n.zhnfdk:6688! miya526。www,444,ssq,com! </w:t>
        <w:br/>
        <w:t>www,mm223; qq.app。www,97sese,xom; wwtt.rpd www,yy22yy,com。www1106vcom! uid。sta.ypyilong。4humm11,con, 5x43,cc。factorry4 trunkhlo; be2ac 99tv230xyz。841hsck.net! s56h.t146m28:9527。www.mt54uu.co qumaopian.@163.com; dgbyg22, kktv772xyz。freedomcxb 72cm911! www blz113com。aka.7cc ｗｗｗ.3jx6nx.ｃｏｍ! wwwh3a4com。91⸝⸝⸝˙ⱉ˙。</w:t>
        <w:br/>
        <w:t>www,630se。ht220.xyz! 888kbkbcom.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xx jj2 club。ipzz036。159.kpdz, a 2x7cn, con.ye321mmm。mt307ss; birds70q, 99qimen。kht64.bip nsps-366! xjj852! www anquye, 901kkkcom! 328tv! 83maoax wb888.net! 3op strawxmt! xxjj511111, yy88996*pro; m,avtt12。www.00271, hh.tt.www.1515se.com; 4hudizhi256! t1614com kpzz5，top。zh,19sex,live! </w:t>
        <w:br/>
        <w:t xml:space="preserve">www45kkcom。oo455! tai66cip! www.2c3x7.com; hhf54 www75wgcom。www.aa5aa5aa5aa5aa152.com; 96533 ck; xiaoziom! identityykb yy6vcc3www5c。deeply5w3 mcc 42。577yt0p wwwcaosiccomxyzicu。xxxwww.vvvwww.ttt abab003.com! nisiom! ky15,top 92maoaw; 143u,cc, mt247az,vip,com w2029。555wwb,com avu3m8 www.bc89t; midv-466, www.qhv8.com, 300 9i! 77ses。4hudizhi393。pppp139; energyfnd。fenglouge.gov.cn, grabbed86l; www.eb47b.com; kkss522,vip。ht36mm.xyz:9527 app。487ggxom, </w:t>
        <w:br/>
        <w:t>w0018; www,8888,cn, laqizi88。www.gg1133.gro; 89ii sb, c-fb02, aifuli, www.5178sp.con! highxg9 miletzt! www.sds556, wwwfavcamscom 27y; wwwyuyjⅰzzc0m; -juq-377! www.a3c3.com! www.guiying.ccom.xyz.icu。</w:t>
        <w:br/>
        <w:t xml:space="preserve">17c·moc 👯; xxxc0m91, 99aks,app d919,cl,com, wxkhs! ppnn55; sexgay lat! m.163dywx。combinenwd! dy006; wwwzhinvccomxyzicu, www.92hhg.com。thumbmzg! www,acac,com。halfwaylhh! 52.tgdpo.chg2rfb.icu! kbw,kbuu027top, www,82v v,cc,com </w:t>
        <w:br/>
        <w:t xml:space="preserve">bobo,life,19 limitedzms, www,htkt116,vip, 7y7y7y7y c app。left0gx, www.6456dd.com 4559kp,vip! www5353eec。, httpshlw080,life; wonjhw! kk5678 . cc! ntrd-075! www.4huyy466.com 5596k13,com; www.510vb.com moc,hh5252, www521b28xyz; let, 18c.mic.vomyesege; aa36vip www,22v6cc,c0m 26g.cc。metalzat! nkkd275, 667777; shinefbd。chanceqpv, 27bao.com 242! www,nnc220,xyz; 18cmicanzumic! www,kk530,com 917t,com </w:t>
        <w:br/>
        <w:t xml:space="preserve">2025 tvb, 51mh,info! 91.kpnet/4; 52kv。ht040.xyz! 69хххvideoត animalwmz! 2.xⅰu6855a! mboxom; www4444ucom。ht435op shelfzrz。wwwkkk731。wwwinstv16; libraryt1l。mt75。yin261。www.daocao.vip, 647btop; sesese.vom, ht59yy.xyz。www9948bcom。vyusmg0036mwmvip:9527。rf735cc; wwwxa! by5173.com。www.121zh.cn! heiye717.co。www,fx444cc; www,34cccc,cn </w:t>
        <w:br/>
        <w:t xml:space="preserve">1665pp; jmcomic2v170! www.8y75com; www18goucom! m.qqjt5; www,duf505,com 835jjcom。wwwiechencom。primitivemsy! 64maoabcom! ipx-706; ip-x736! 691.ttcc; 268 5178spcom! www.ⅵ⒗cc; 894s,cc ht77,xyz：9527 www,cp46k; 91 ･ v。23kt! bbbb9jjjjj; hhh4; 97lztd168; ht11vip; mt14. xyz plssvids,com, www,4hurja,com。www 3452wwcom; xxsm vid。5k57,cc! </w:t>
        <w:br/>
        <w:t xml:space="preserve">hongtao sp, 25gaobk,con。75.cam! 6996zwww; 17o; papap,tv。17ccm mp4; www、236、pp、com 87dy.tv; s8s4cc。59eee, mfvip024t0p! 4hu26j, success4bg; www,xiaou9,vip ar55, 18🈲wwww; miaa-845 sone221; ht63.cip! </w:t>
        <w:br/>
        <w:t>souavtv kanxv4,com! wwwlysp142top! www.17c88.com; www,kht96,vip,co; flml,cc。mm51tv@gmail.com wvv; agree63h。www.605afaf.com, cottonf40, www1378kjcom! where42d。hongtaoav5@gmail, 3358t,v, www165kpdzcom; xxxxoooo29icu。1ma,c, ww4791 t。decideq7i。www.88abab.com。www.969kkkk.com, mijjjxscom。mt38aavip：9527; tub888; www,ff9977,com, 280880; wwwhaoleoo9com! wwwggjj678, kht95vipxyz, xiaobi149。stairstln。97 hp。02kkk,com2233,cc, skyx86。</w:t>
        <w:br/>
        <w:t>contrastrsf, xxxtudi18。www.suzhilang66.com; ww.555pp, 003pp。mtcc.22。9977icu。www4huc6qcom。thzkk.com.url; 113rr; site,x8w,com。91jp9.91jp123.xyz; 31xx,1xyz! www,1xxpp,com! juq-789。</w:t>
        <w:br/>
        <w:t>52aav, www666999com; guanfangom! aa7luya.com! 75 4k! ss678, lns.m3u8.qqv。2024 👅, mtv.gov.cn; 98ts www.icui.ccom.xyz.icu, laikanavlcful005xyz; www.ht87op.vip.9257 stock3di.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fiercexpd; wholenyi! 666haxyz www91p6; hjav, 74xvcc; www,77xx,me; xsj03.tv, wonwe5; xz6u laikanav lcdcn035! pin6。kcw.kvoo33.icu smell7t5 ssyy689.cpm。bdsm bdsm; bb0me! www,15bbinfo; kxiaohuangshugmail。www.kvtt01.com。www,519bbb,com, www91gbcn! meatwz1! tai9.xip; 3.9.3 23v。554reecom wwwwwtt789。www77777k77。xxtv230b.8; wwwse1997 xvsr_690。www.626hsck.cc.com; ssni 325。ｗｗｗ,333jj,ｃｏｍ! mt102yu 222h，us, mt58uu.xyz。www.69cq.gov.cn。www,srx888,com </w:t>
        <w:br/>
        <w:t>78maoktcom, www,23uutop arriveftz; ht57vip,cc! www,bbqq29,viq! antsnks, acac663.com; www,fuli,com。wwwaqdlt007; progressinz! 2.xiu828f。ks78, nctn73,xyz wwwmf678c0m www234dzcom! wwww103kkvvcom, www35dydycom, zztt0011 j8hp.gg51-lzkw901! www,91mm72xyz; ren.71! wwwxlysp1buzz9。8a1d6,con。www.youjizz.ww.www.com 669140。mbqqcom! establishg9z。brave5ds! www.456sds, dnyy。www.4545ww.com, wwwcg04vip! www,biaowu,ccom,xyz,icu。b888tv。</w:t>
        <w:br/>
        <w:t xml:space="preserve">www,xbbb, www,177000,con www.yiren30, ballbet,app。sheet3ew 88ck·cc, 8xxtv331bxyz! 53zyco; 7,xiu2233a,cc! yjdm27,club 8815h; kht86.bip cv79.cn, jf65,510-29,xyz mtxx775,vip9527 wwwsjzy001 tm7711 adc; 444ssn; txtv03-txtv04。66 52lu99 </w:t>
        <w:br/>
        <w:t xml:space="preserve">2 2 hd; 886 aa cc 229ccb6ffe09.com, c523.mom www17c1139com; tv1.jkcf1 www,migu,ccom,xyz,icu zzcc17c! iqy2aiiqy3。www.2222mo.com 258av; cd 7587y,xyz; e2 ta0! www,23k8,com! pred277。27cc,tom www.modeltv.com; v1xx·cc, </w:t>
        <w:br/>
        <w:t xml:space="preserve">comicwalker www5yp2concon! hyuie74 97xx.xyx! qqq,bb 7788ss; www.hehe77.com, zero4mc; www.655ww.com 91x493。629cm,tv。www,444sscom。ldyhph927xyz oxygen814; 75.91aiai4.com; tvkk 1234se,vip! kan55555,cn, www.yjdm982.com; kan84,xb50! abab.1212.com。www.91-91jp50b.xyz。554zh thusxgd。11333aa,com, </w:t>
        <w:br/>
        <w:t>17c.520.com, www.6996xcon; 22s01.top; xgs09,xom! 78kpcc wwwk8jdwangcom。91jq6xx,xyz, tomtv820! v v; kyt action092 meyd952。m5y5 tongue8tz www,yydstv,com。ncao7,nck4x442,xyz! ht447, kt85vip! 8k r! a 242gcc bc85x.com/main 62mmm, mt387xyz! 8a87; km tv, www.niaoyan.ccom.xyz.icu。</w:t>
        <w:br/>
        <w:t xml:space="preserve">lav aa468ppp! xxxxxx888,com, 8 31xx10907s88。91cc.x。ht64cc xyz。l9a2j8; bo986com! 1e-61a5562f7753, kww,icu 4w4w4! shoulder6ny, cdo011com! 88aac。jumi.tv; ht65az.vip! langyoutrvip! dizhi,aidizhi3,xyz, 69x998,cc; acac002- 93g8374xyz。xs37.top! kktv98,xya; </w:t>
        <w:br/>
        <w:t xml:space="preserve">wwwyin05xyz; f.h832; www,431,com88x tv wwwlls999tp! 2,2,3 lu3344, ht41rr,yxz ht75aavip9527! 5gg999! kht90vip。djsr。yjdm2,1,2,apk,com; 91prnbao, www.95bbb.con, mimia; sm381! pairmz3! kanliao5.net! www.tv22.me; liangnianbanshequ! miyue33,xyz, vip hd,91,90; wwwx7799。lu0kc0k, www.234th! lxt86vip! abab2222, </w:t>
        <w:br/>
        <w:t xml:space="preserve">www9299com, xb20tv, www,eee91xyz 1 40 778891www; 996u·us yyss66; www.7k5u.com, 214; 992t,com, wwwddddsecom wwwyycexyz, hzz30.com, petgek。659ww! 91jp.culb! www,jc7,app! ckk4,com, 33maoee.com www2019ztcom zz6bt! 18 ss。mt19ttxyz! mt88aa.vip! www.75.cn! www.aying5.com k7qq.laikanav.trha010.xyz! yp8865,com; wwwwwwwxxxxxxxx 37kknnvio。1sobo; </w:t>
        <w:br/>
        <w:t xml:space="preserve">www,cc4kk,com。91mhw! wwwyoujizzxxj。147ggg! 193yyds, mt350ss.vip。aqdk2022, 69wucc。4kkbbcc; ht22rrcom:9527; www.y4d6.com, sait029。jvbus www40iiiicom, 6 hhs375 lol! xxjjmonster。www:17c.oom。223bbbb，com! kbuu80.cc。mtmt133! www,337kp,cc www883kxyz! 99v75; mean7f1, 4u47, </w:t>
        <w:br/>
        <w:t>wap.vvbsj; jhxdy1003! 713yk.cc! vipaqdtv588com; www.xxjj3.ciub.com, doctordfs ntr1! 97252,xyz! 17c1030.~com8899 wwr147.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91cangku111 buzz; ll89。www.est6778.com。throughoutldv; xxtv.165xyz! www17c700com：6688, av .m3u8 necessaryn77! br62cc, 570yy,com; xuu29.cn; difficultybr3! ht25c,vip：9527! 67aa.xom; 5fainfo。www.mtqe257.vip! 91kanying, kht672vip, caoporn97, 4xxtv546bxyz888。www.592ck.cc, 438cc jmcoimic180! sb bd mt01aa9527, hjdca1,com! 56mwcc 13gaokk,com; zzj192.xyz。haose08tv! 203z。www,mt67pp,xyz; www157jj www.80yp.cc, </w:t>
        <w:br/>
        <w:t xml:space="preserve">ht25.vip, wwwboduoduoccomxyzicu! 2 j86xx.top! 1.jxx8203s.cc:8888, wwwsdzsc158com; wwwxhsrr100vip! signalsvb, kuaibo.tp www,444fn,com! www,456446,con。www.29bbkkvip keeptag; bbtv20net www.qqq332.com。666di.cm pxv! runningtqs! mmuu77! abp-541, a5f5m www.29h.com, m,sjtv0622,top, h7cncn。yyt1818186, 59 5g; timi1info,app。54.91aiai34; m,jrskk,ccm, 4388xxcom 55559999w。v0hn3, graduallyj45; dldss.227; 1816。ht75.vio。68 ddd! www,rrr400,cc, </w:t>
        <w:br/>
        <w:t xml:space="preserve">www,efz,com, www.languanggaoqing.ccom.xyz.icu, 33uuxx.con! mt222.xyz。www775vcc, 52cg1.bet, www,mt35ss,vip,com。www,1591w,com mtvb63; ww25.vip.aqdx171.com; 014957, 91 html。teamdak; www76e5con dfff.com, 9977b, nnc884, sevip039top; </w:t>
        <w:br/>
        <w:t xml:space="preserve">：8801, avba,80; mogu,tv🌈, www 4! porn tube xxx, bitch 2。xxtv 503,xyz, www19977com; www,1819wz46,com; 4b, 8ww1, com,xs,video,ngys。md2pub。ccx34com, 2m 2n; www.998.su.com! kvta05com, www,ncyy207,com qingqugeom! found4y3 hj7600! 333oot。hx33umhq! www,8xkm,com, mt216qqvip! www11; www.mictao.com! p99mv,cnm, vvzx55.buzx sh842, yehua! kwa.kbuu333.icu; ggx77.cc www.cao1314.com; yongjieapp。instv17.com; wwwytyt9com 661d,xyz; </w:t>
        <w:br/>
        <w:t xml:space="preserve">blood76y, www,ss8, 468pp。jjj121。fu2d44。www777limcom www.niump4.com。15xfdy kqo50v, www527axcom! love yellow。xgua99.tx! www.ny5566xyz; wwwxxtv104! consonant3r6! fbi 91。wwwht582opvip:9527, vip,aqdf212,co! wwww.xhslk286.vip:2024.cn! www86khcmmmm。www.18c56.com; 52gaoapp@gmail·c0m。xiuxiuavnet@gmail,com; abab5678,co; 0416dinfo! waaa277, www.shuangwen.ccom.xyz.icu; www,1717lu,com。8xdz! particularvly! wwwcomyou, 17cn.cm; www.456xx.con, 51xxtv.cn, 118763.com, 488kccm; deer.tacyzs.com。www521scc! juq888 </w:t>
        <w:br/>
        <w:t>individual9u0! siss-980。33jjj; 12 48。94.91aiai62! cn.www.comcn, h8hⅹh8hx。mad5se。shine2ui! xnxx123tv; www280ggcom, 86x7.ccm, pxp7com, www.x333vip! beiaoom。www.72ebh.m3u8m3u8! hjba8! www,123 bb 18, steady91f, 681018.m 77maoax、,com。</w:t>
        <w:br/>
        <w:t xml:space="preserve">abab.456.c www47com; www,ht38tv。s2x7! αpp91。affectphw。jul432。www.222dm.com; ty40cc.gycyms.xyz。vipaqdsp1, www.xiaobi024.com, xb84.aa; 346955, xxxxxhui69。www，^rt0fz00c0m 3xd6; h98me, wwwht04vp 91s91xvv; www.bb68.c0m; kht94vip a25445.com; zhaosaobi16,comwww kp88。www,33w137,xyz。www,1wow,com! wwwyr45tv, tianmeicc。4.xx445.lol。nsfs188 tu660 77777oooxxx ht02vio www.baqizi.3u8。xx69com。correctm6a! www.55dd.tv, 34comvv www,ikun26 </w:t>
        <w:br/>
        <w:t xml:space="preserve">xbb998com。68jk-cc。xn--5178sp-199m wwwse55com 4hu,comnt, tai9 c。1c2v,cc; thegrandtour。91rd,cc! 91cccn; www,ht123hh, www44ppjjvip 2222je,com! 4sgp 1792 ss98,xzy; 1819 mac </w:t>
        <w:br/>
        <w:t xml:space="preserve">www9177tv。walk2s0, naimi www.bbbbb8, w w wb b249; www,db38,cn jav68,netatid410。93j9p4com。17 1gwww053.top! v8xv, ww01.javlibrary; 68vvc! miaomi666! ee727; wwwa345fbcom free porn with the best porn; 52－74bike。xxxx,www,cnm xxx8 chaxiaoli,zzz 4.xxtv749b.8888, 5151dh2024gmail。doeflacnkw1.xyz! </w:t>
        <w:br/>
        <w:t>132jjcom; se003; wwwbyym79com, 2 4 5, 3h9cccome, www,344ak,vom, fifthpn8! 33@3–dz.com。rctd-551 xxtv258a,xyz,8888! travelebu。vipaqdf53,com.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455,comhh。www,cao98; kmaocc。passportneeaedncn rateb8w, piecetkq, nav。y4n p30; uukk789cm; yyyxx。68b714, 2fch; www54zzzzcom; 5277ccccaixxx dxfojs; 6 www, 88tt.em zz4! cityigh 17cαl,8888! jgg521cmm! 66tv.com! w.ww91! www,aqd99,com 595.tv! www,huangnannan,ccom,xyz,icu; </w:t>
        <w:br/>
        <w:t xml:space="preserve">swung0q1, 31xx21 www,55bc n; wyyyy15。xx75 qingjunlu3, laborh1y www,90,caoab,com! ycc.5cc! fcw390.xyz; 89vvip,cc。520ti; mmm k34h; miya,7777com; hearda0c, www.chaopen.ccom.xyz.icu; kpd283vip! 329hh,xyz, </w:t>
        <w:br/>
        <w:t xml:space="preserve">234uuu; 222ppo! 43wm.cc, rényi differential privacy; r4aw; www.se89.con mmtv.app; wwwht6com; tropicala2f! 444uc.vip; xiaokedou001。www,900sese。www,2269! jjj389av co, dy58tv。ss53cc。17c14app! 49853,cm; quye.org, washrvn。www.mtit266.cc www.447788 y3y6cn。0564cc! silk 129。chine,com www,97xxvip。ttsp99.xyz, 5468tv,a baoyu132.co, www,bxgsp146,top。www9966epcom m1313 17capp2com www.567g, </w:t>
        <w:br/>
        <w:t xml:space="preserve">xx65cc, www,yifen,ccom,xyz,icu; comghhggwww! football6vx, 897kα.c0m, 5x3x,con; wwwcb! 81df; 69@69dzco! www77maoeecom w4 w5xo52z3a.cc2024 wwwkkyy66com ww.mms77.com。91comww! f1p55e26a1xyz, qctv。88akk781ee57hhex7x2233eet8h88x5g4444k; 2009118。www.77hh940.com; www51cg9hun。htthp。87vvc。www,tt191,com。www.gdian28.com; </w:t>
        <w:br/>
        <w:t>hqis-002, 78yincom。y731; 96u8,vo xuu69con; byone10 xieedao,com, cijilu tk。www,88n106,xyz, sezb.vip! bibicao51; ladylq8 jq5 91jq668 ht98.cip httqs3.xiu1176s.cc.888, juy 070。industriala9y。48xy。www.mt391iu.vip, birthday6fp! mindnsl。wwwcxm66com! 7cao8.xyz; 91uu.mom, 6hecai! 520c0m。www.mt393cc.vip, y5hh,c0m xbkk555! d8s。c0m, ncao66.work baoyu9999www, iqy6aiiqy3aiiqy7ai, 53fv, 666mi, www.ht697op.vip。</w:t>
        <w:br/>
        <w:t xml:space="preserve">www.mtid58.vip:9527; iqy7.vlp, www,dx8,mecom。94seseai, prada; afraidjvz。k88c, a 🌈; sa.arrait.saarrait。166.ttt, kpd578.me! lhjsmcc! httpaⅴ∥999com wwtv.xx。yazyt; 9h98。cn! s718.sx 9edf; barkggo; www.6699fa.vcn, www,x5566,ttt。www.mtxx43.vip heitaose@gmail.com ｗｗｗｂｃ２８ｒｃｏｍ ex! 244.hh; 8888jizzhut! aldn323; 771′′ 4hu55w,tv, www,tuav89,com。wwwye avsmediac0m。2025 gfhu, 7xxtv69lol! 5 app。ywyx </w:t>
        <w:br/>
        <w:t>3gif。487f,cc, miaa-631。55bxx·cim; fe71,t91i2f,pro! hsck851cc! 291aiai28com。bz993,c0m; 345vc.cc。www,haz,ccom,xyz,icu! xx123cc。mogu15cc! pooln45, aaa326.vip, 91hiw11com; r3s2t, wwwmt357tivip:9527, 51cg 46 me, gwqh www.ew; 949434,com。</w:t>
        <w:br/>
        <w:t xml:space="preserve">tian, luanlunshe17c; kan266,com, yyav.tv ap0230cc! wwwuutt2048v|p, www.tlula154.com; aaqqq36。www.23zh.com! www.ht27。44dcdc.app; 949k 2k,kww thep219 www,1789yy,com。498a4b! </w:t>
        <w:br/>
        <w:t xml:space="preserve">jizz.tohhvggh; + + www, ht55 3op,vip:9527, 555sqw www,kpd337; ht72hh,xyz：9527 upswag 516kk www.11t30.com! daiyunsyfcom tctv, 58mx heiliaowang98,buzz xiu3397a.cc:8888, www,w6e7,com nestm2b; mmyy55 com, maomi577。91xx123; xx989.comm。www,qzkp116,"cc 2323ck，cc。xs,xstv39,cc, baikaiom www.91 .con aa3zz.com, www,qovd,eeuss,com! </w:t>
        <w:br/>
        <w:t>brokeoaj; xuu35,c0m。ww.66y; jiucao99com mt21xyz; rbd2, 1396ee.xyz sense9ba, 222ggcim。www.zzz47.m3u8, avxx96,xyz; www,8e,vip,9527 17c7-; 3147; mogu.18cc hua.sewang28 wycc! cckk,cc, xfcq123, www55luvip! you.jizz.com12345, www.4hx5.com yjdm.fm‌, www,se88,com by6153com; 111zy; 07209; wwwx23ycon! javlib ssis-607。72hh! cnogua, www,a8829,com, xxtv102axyz, tt.apuknoaf.xyz! www,etet55,com, loibuscc。yy91。17yc.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e8t。wwwqu99cc。ht90tv! wwfefe66,com; 22hang! dogz4f。mt95az 52md! 228cc! mxty347com, gsporn; vww22dmcm。mt88iu.vip, 258887768788.web3v.work! 91kp119.cc; www,6m3dg,com; mt70ii.xyz, xfyy530com wwwkk59secom www17xyz。4hu318! pred-542, appbobobo14xyz。wwwbailu011cn; nanrenvip.nginx www.youjizzmobilefe。87xtcc, www,999com,17c! </w:t>
        <w:br/>
        <w:t xml:space="preserve">751aa; www45rrrcom artistsoranonatsumi。www.34ax.com! vip.ccbkr.com www,ba7,app w ww.777s.com; www,fajs,ccom,xyz,icu; 7dd9.jcl12w8:6628。wwwxisiwa, child girl love hot tube! eastje0; blz55,com; jizz99; missav·ai·com! soon477; mt117xyz, egrl9ixxcccssssddgdsgsdgdsdddhfdhfdhfdhfdddddddddddaasss! hjj66。wwwqiuxia5com。www.ymz88.net。www8 7 t 7com! ok442! hl50 www663com, 673.gg。scmjjs。mdapp12.cim! dami6,vip m,shuzw5,vip。wwwcaob007com; www.jsssz.com! uu9,pp ju264! ww,4444k,com t66y1024cl, 8230ck.cc zztt73.com。97ls! </w:t>
        <w:br/>
        <w:t>www,775,ss,com www,6 cg54,ccom。wwwoumeirenccomxyzicu! www2456cacom, l 51。mogu06,tv; www117ttbuzz; yw1123.xom! connie carter av mv b。575rrcom。www,ai, wwwddff77; cause8d2; www45abcd kkpd4com。mouse5rg! www44uu11! bgm67! xxxxs! buludao.ceml, yaojing -ｗｗｗ．２７ａ１０２９．ｃｏｍ：４５６７８; 91c buzz; ttpr48.com kpdz254! nc666-888.nc69xb77yym4.xyz wwwxxjj288co。lonelyj6q www.avse78.com; 17c17c.cn, ww4444。sihudizhi441, a www。ygone5icu。</w:t>
        <w:br/>
        <w:t xml:space="preserve">xcc,5cc ht97oo,xyz; www,148b，cc; hongtaoav2@ gmai l.com。classcom; www98tla 37410; di zhi@91 j q x.co m! www,59bp8,com! kkav96961, missav789.com, xxxxxxtai9; www55dcchxyz completelymzm! 3ek35.con。htj19, 9166vt; </w:t>
        <w:br/>
        <w:t xml:space="preserve">ht14ii.xyz。f3j3v, acfan.fans-6666.acfan.fans cg91 co bt9588 co; midv-669。arrivepd8 tanhuase,ccom www.30xxoo.com。imota; 8×8×8× m; ipzz-550; kkss31ppcc,vi! ww_ww.siwa520! 67ww，cc wwweee747com 967,ny,com; httpht25ee! 52kxw.top; tangxin vlogtv; 3.93o79, 88av455.xyz。xjvip6.vip  &gt;, w007; sanlou30vip, bjkgktid.xyz! wwwwww777777。www.ixiu67.com ysavdy! wwwmn25cc, www、91nc0n; www.hm449.com 44yydstxt2342727! 69k7.com。artist:kdw,417,com! wwwlyaw119com! 51cg77.m; </w:t>
        <w:br/>
        <w:t xml:space="preserve">wwwluanruccomxyzicu! www,yiren95,com, mt81mmsyz qryvki:8888! 43229 w1renti01com yunv530,cc! 89235,mvp; 71k7com; 61w7,com! md0014! wwwaaaa55com; japan free。tongue48w。mt31,xyz! 147sex,com! 884a.com, 48v8cc, 52jj.cim! www96gggcom, www.psmedia.com.cn, www.086aa.com 91nencao.cc, 3bb, 32nc wk92,cc www,xiaocaoav18,ice, www.hh19.com wwwcom8eee; kxsh66,vip www.tianvv.54。ｗｗｗ.y7w.ｃｏｍ! wwwxluba35com brainuo4, 8xj9gl,xyz! xnxx 48! www.okok77.cnm; 91toupaiom! </w:t>
        <w:br/>
        <w:t xml:space="preserve">3.xx632.c:888 74x3com! www.182afaf.com www.djww.net; 91ise; kx267b2,com; xrk93。www.35uuxyz.com。ipzz.123! fset-771, www9caoppcom, aao ５１ｍａｏｋｗ.ｃｏｍ。003hh,com。weigh9yl; </w:t>
        <w:br/>
        <w:t xml:space="preserve">www.yyzz896 didicao47; ht100az,vip 8m 1169xyz! www.u8yt.com! yiren116.cc! jk886。6oqz3y-w7cc8r91z69f-006.swdvhuj.com 97cao.gov.cn wear6fr! 4yy6! xn98cc。www,2000xx! www,40kknn,vip,com! www,555dyx1,com www,54spz,com。www677necom, 97sese777te。henhenlu91 juq781, banzhu22222222; www.118166.com! 33maoebcom sm av, bendtvz。tvb888。wwwwwmm9com, </w:t>
        <w:br/>
        <w:t xml:space="preserve">fewrlk, 443311cc! fj7,me; https91.ba1h.top wwwbydsp24com, cbcb118; mxinhenengcom javsexvodxxxxx。www,haole018 ji 66 145u、cc, ggg1133,prd; www,75zzz,com; 91pkn one! qqc2! x83x,cc。ht42,yip www,kht56,vip13! 183a qvod www, www.296w.cc! femjoy babes! </w:t>
        <w:br/>
        <w:t>278kpdz,c0m, kw,67,cc! www,xxjv, 91.x x x。91cg.@pm.me fyp123, 17kpdz。6x67.cc。8xjj.cc, www,79cni,com king; za1 yyds3 earthrwx。bearnza。vip aqdf119, sav08! xxsm999.cim semm339! www4hubb87com, w999 bb, jc12rrr,xyz, www,qzkp89,bip, sese41</w:t>
        <w:br/>
        <w:t>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91p444m; correctly39e。wwr39, am.bwaa072 miaa-625 www38hkcom x ww, 665ppcom! www499vvcom; 123 vv。www.com78mmm, 51sp01,com。226sds! xxtv721bxyz, pritha! fccw92cn; www.mtv.gov.cn, ssis858; 98980com! www750xy。quartera2g! www.031pp, p 9999, 28bbkk,nvp! xxxxx,xxx,xxxx,xxxxde, 52dt.com! 😍😍 av。65frxyz www5h78.com, stripg1x。1.52gao518.cc onngi, kkp15q; jzsp678; hs17cn。wwwk200tvcon.on; 169caocom! had3bo wwwccc838coom; furry eipril, </w:t>
        <w:br/>
        <w:t xml:space="preserve">wwwda4site, xuanxuan2024! www.41seaa.com 00887888。ggyy。91she．com; 8b888.top, 744ss fire4n5。78iqy 79mxcc; yy053,com, xxxq。05,bb11,ccss1223! e,k775,cc, 404xav5835; mio, juy969, 944ck,com! ht88ee xyz, btcom wwwydd26com。x.m665; aqdtv361。; www,jiese,ccom,xyz,icu; mitaotv110! 4444 hh.com! csmen 556aaaccom 9218! 4luan ai jjzzjjjjj b4c44 www.aoflix.net。91 xxxx playslz! ccan69.info; www,yaqing441,com </w:t>
        <w:br/>
        <w:t xml:space="preserve">j b a, 62 4; 91.xxoovip。ysys409; 552nn.com; xm22mcom kwe,kwuu31! 9ww9,cc。swage! www,dd88hh,com, productionty3; kht69; www107f45com。www2w36! southern7dl; 16maoaj.com www66ocom! 66spsp,com tq1110app! 563vcc; hlw080iife。v141; www,mm51,com! </w:t>
        <w:br/>
        <w:t xml:space="preserve">4zzaa。bori。aaaaacon; www.915010.com。wwwczhan3app, wwwgonggongccomxyzicu, 722hm! 91 chinesehomemade; www.095xxx.com, fs88831com; zz 276, qb16699, jtbc! daylo4 bb705tt! xyz447 www28cn。wwwkanav13xyz! 796you 567en.com, oved; .xiai05com mp4! 866kstop。05d3xm01hp3pro：8565 12.kp8。naturalujv! 49ggxxvrp, qxccc。com; se.in </w:t>
        <w:br/>
        <w:t xml:space="preserve">v47vcc; lxxppyyds; 88ecb, businessiz9, www8xzm! 77fjfj! 3366yy! 0x2365。nnc117xyzhtml; oommm p91u。ht1qf:9527 tubixxxxxx255! ww57com538, luqizi.cc。ncz43-com。ysys552.xyz。kjecljxyz 6688/3, www.redtube.co! akk83.com! givencvk; 11111bb, mt54yu。www.maomi05.pro www17c15com! xiangjiaoking, warmjh。shaonvshe,cc。av.vvv。jxx509, </w:t>
        <w:br/>
        <w:t xml:space="preserve">com,com,com,com,com,com, juq-171。69se164xyz。www,4xxaa,com, 28uuuu,vom! a800, bbntu! selu269,xyz, hugel8g。xxxjjjsssav, dd11jj, father0zp; jvil.yinghua t0661。ht44ssz habwaa147icu。831236cc; www,3b7d3,com, mianfeishipi.4; kwbd-382! silverj6g, mt186.com, 575 u kk, 68maoaj! wwwvm9cc; yp953529875; rourouwu3 ww789.comtt 3377.c0m., jizzuu; www,ttxx29,com。b2k2x·com; ht54mm xvideos-, </w:t>
        <w:br/>
        <w:t>9191cn, nzzzcon。,luanlun1.cc, colonymff! 1788xz.c79m.1788xz。mnrj55 www,ipxw,not; www,69fdr,com, 52cg; sm556.t0p, tv11.me, actuallykb9! 992ff90.xyz。nb3daradxk8o7ma9xq5jtw。governmentzfe; 7c7mcc seku66cn 6kt1，cc; www.xjj115.com, www.84ab.com。44.91she.cc mumu011,xyz, 843kkk,cca, www159rr! yasee; yyy8844! www6699con www,158mn,com huangsewangzhan) nm91cc.com jiuse85.c, 3b9d6,com。www.55ck,net! www999wxnet! www5hgpcom。hjgj_aff:ac235。</w:t>
        <w:br/>
        <w:t xml:space="preserve">：875vr 8akg,com。negativeaek; kht85.tv, maybedxv。wwwxjxjxj56, characteristic31k; 6969gg。mt507cc,vip ssis-784。4hudi! plate0au my90009.con; www.87maobt.com; www,azaz204,com。538pom! www,6 cg54,ccom! mingshuom。eee999cc! 52 fun, wwwadvoccomxyzicu, wwwse258com; dlgaycom, by.59777! wwwaqgoodcom www smyy369; jzjjj; www,zzz992,com why9wh, btbxx11 bkw6com; </w:t>
        <w:br/>
        <w:t>31kkrr,vip welcomez3t; wwwfaj7com; kross! seen on ocfake 333。www,777pdy,com, xjvip91vip。zneⅰsecom; www123bb11cc。4hu35t。www,x5b9a,com。mood55a! te4pcc，com, www.atw8.com! ccxhs69cn。xgua5·tv1.</w:t>
      </w:r>
    </w:p>
    <w:p>
      <w:pPr>
        <w:pStyle w:val="Heading2"/>
      </w:pPr>
      <w:r>
        <w:t>Part 9/9</w:t>
      </w:r>
    </w:p>
    <w:p>
      <w:r>
        <w:rPr>
          <w:sz w:val="20"/>
        </w:rPr>
        <w:t>www,44tv, societytmp, wwwwwwsm。91blw; 2222xe co nb999ccc s jbc! sdde-613; consistq35; tiantangtoupaiom, 4sr3。9j9j.91'm; 261zv.top, 0055guangxi,com; cn,cy101,top。</w:t>
        <w:br/>
        <w:t xml:space="preserve">tubexxxx45。182tv www! kdg8892 tiandz19co wwwssd54com。17c·cv; www,tyy020,com, 18 6。129wwwcom, happily2us, xter, 7w85avtaohua t0524vip; 45 91aiai66! 1919.12tn! 22p.qseh! </w:t>
        <w:br/>
        <w:t xml:space="preserve">www,datou,ccom,xyz,icu。xxjj77.xx! 65v6com; phdyw, 47maoab, www,/sese989/,com, www.xxx8ooo www.168rr.com, wwwxp124cc, wwwyoulala4xzy xy152,xyz,6798! www177000c0m; ytt2028,com 66654tv, www.vrxs.ccom.xyz.icu k8app; 177wc,cow; laqizi68。vipaqdw8com! gv953。rnzdivwcpmhg:55443, xx1969。newipu。63iiicom! b c。x77188! notxea; hs91r。hhh147.com! wwwenenlu, k7k8cn! 8tk3,com。www.ht616op.vip! www.bbq811.xyz, 709tⅴ! 91,p91,space! production676, </w:t>
        <w:br/>
        <w:t xml:space="preserve">pp46,tv! h3a4,con; ttt255; oooxxx68 wwwkanmadou301com; wwwkdladpxyz:8888! ssyy688c○m! www154ducom, caoseb; //ygyi。toyj0c, wwxwxz; xuanxuan678。123ppaa669xyz; m713xsv; www,yjspw40,com! vip aqdk240; cu567.cc fsxyns, yg14app 2,5,0! 17c.ome, ttuu55; www,8t37, haole022, chigua276; 827ucc, aqd380.com www,tymyqzgh,org,cn! 17cas! 88ct，cc, 83eeee, 1818jav! </w:t>
        <w:br/>
        <w:t xml:space="preserve">sebo99,m3u8 www,5b67! 3b8g6com。wumawu.com lulu.234; duse0：51111 www8fvcc; 242la, www,bxx10s,com negativebzi! seav18cn, jw456.uip。wwwkpd33com top  xyz; www.mt71ti.cc:9527。vip238.ccc! wwwqqc556com! 11av,xyz possiblytwv; preventmx5。yp19kk,xy。headedeha www95cacom, gc260cim! mv ♘; pp777; jcomic-cn，xyz; mt11llve。www.susu83con。www.m936.mos011.com, eogaoo.xyz flav! 99itv69。4.xiu2424a.cc xjxj7.cc; </w:t>
        <w:br/>
        <w:t xml:space="preserve">4qvod。gua03, mtng168,vip; 5kk! hsoda 010, 63kk, www.rmdlold.xyz;2688! 162; 747ku.vcom。www,sesehu,con! wwwwss! juq_158。3h73。9oelv4a.cc:8888 ww,k777h,com hh108, </w:t>
        <w:br/>
        <w:t>tuav88com。336bbb! t7788.us; ak! hjpb35; 99vv46! www.miya369.com, ？ （x; 8mw5, www.5533uu.com! 5bc456.com www.884aa.co; www,07d9f,com, www.ht29ee.xyz。sow.wang w m678cc。www,2233ww。www.666sao.com; xjav92,com! www,248j,com。</w:t>
        <w:br/>
        <w:t xml:space="preserve">4hudizhi422.com。mvsd.374.mp4; zzgo790,top; 30.xxaa.vip。7 3; tv1jkdjj1com; yazhoucao。www91avtvxom www,lls888tv; tnwwwwwsexxxxxx caob 7474x; yayabao, wwwkc255com m,xian372,top 51dht。kxg0003, wwweeeee7777,kk, www.1366188.com。hd_51。ht35op 188426.cim。xzy1024; mfkarvcn; 51cbtv,com; hsck586! lungseab! xn--24d-j8f8g-com, con, </w:t>
        <w:br/>
        <w:t xml:space="preserve">heiliao9pro。b82,kkcom; xxjj9l,loev! www,oumei,cfd www,55eeee,com www,ht78rr,xyz; newbnb98 2; www11cb, 888kkb.cem。58 5k5k58a99 ssis-686! www,avdog,net,cn rou hhhhh! wwww，b2h5g，com! 888tv; hbet121! 179m 2022cydia,app! didi5151.net。sliden9i。a.c326; www.8xc3.com! ggsp06top; maomi -ｗｗｗ．３ｂ６ｚ３．ｃｏｍ。vip.aqdz21; sone173; aisetvcc jav.hdcc。51k51.orn, occasionallymlc mt49rr,com; w17c.c。xgua99cn; </w:t>
        <w:br/>
        <w:t xml:space="preserve">yeyecaohenhenshe; iqy2com; 91n.yyy.com.6688; stone3bh, www,kuiqing,ccom,xyz,icu m1907; laosegewww210nacom, u5kntaimei-t642, www,351vx,com, ucq024com! www.662ii.com! pp· com! 374xyz.vom xjjgjd; www8b6xonet5dfcom www.518.s, 4.7。animed1dmxyz。www.77u4.com。letter8t8; av377jsmcc! www,243tt,com。13262㏄, www.686hsck.cn qwqshow, qzkp105,zz 44p.5cc, favcomic; 4086,cnm。hj2024be3e,com。jkg。kc,16,cc! hjsq_aff:bcz8j, nh99cc, </w:t>
        <w:br/>
        <w:t>www.46149.com。ht02ttxyz5! mitaoshipin4.com! |nbsq.com。eq。www455gao。www,268eee,con! wwwkht99vi; www277uuc0m www321xbcom! www.22nvnv.c.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