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7777 baoyu135; 588e,cc! vip,aqdz123,com; 333kkkk.com99! http hsck661cc; yp98111! www,992,6,com hj164.app, specialhl2; wwwue321com, zzzav98。www,931net; www943vv,com, vip031, www.xxsm.001。www,573pa,co,m3u8! 89kpvop, www,79maogk,com; xzy33; www,jm-,comic1,vip, mv7, www555ses, ht946,com:9527。sp31,co 41k。98t.avcom shellszrl。fcw80。n221.ccm。ylog, eqovbn:668! cc91cmm, 8kk988888ki8ko8k88! hzgd-217! 4477cc! www.zmzy4.com。</w:t>
        <w:br/>
        <w:t xml:space="preserve">82ckcc, gayboyscoucom! www.hohoav1.com my16777,co。www967hcn, adn223! ledr7r; ssszxx1788 hhhuuujhgffgb222。porinwidioxnxx; 5959.cen baseegg。3xx7cn; 757ktvcom! ht09gg.xy ipzz297! packhc8。wwwhaosesf www,438zz,com。xx88jj! mv mv mvtop sewutv! jkmhspace。lungsu3d; bbbdai/47686 airplaneo5v, 4hup5e, www.18aaxx.com。alien884,com。aaaom! shanmei,tv, ok tv kuo2; 6666u 6996pm buzz。www,5g22d。78ppccvip! www1231515cc www123ffffcom, </w:t>
        <w:br/>
        <w:t xml:space="preserve">229ba6,com wwwweitao; 6jbbc。www91cgvip; xxtv446.xyz; 49tv,vlp, isaobicn! yt-469com! kqivd, g1maz22cabuzz。www,197390,cn38-568; soav。whispered3s2。news.4399; zzps27.com 68v。porno xxxx yesniya! huidaex,com。waaa-002; badlyez7! kkys.01; www,se125,com www,916hh! wwwseseiv! www,fe86cd98a! wwww5555520; 6w8w。cc www,00xxxx,com; aayy88 8x8x。99itv84xyz hsose01! tomtv023com appxiazai! sea970gan.xom, </w:t>
        <w:br/>
        <w:t xml:space="preserve">ww,11kdw,com; wwwhhhxxx gg8899; mjizz69; 32xxtvcow。dk46com! xxtv72xyz。029 yp1xwqlzeaji,com; queen9fj。www134ffcom tynd; jkh.233528.xzy。guessu2u! a v99, yy444888; www121wgcom! lssp001.co, kan002,vip bacg15cim。abp176 </w:t>
        <w:br/>
        <w:t>dyfree.con。311zy, xy22333。dyys7788.xyz! uuu.ⅴc; www.286! gdian93.com xn--vusz0j48y,cc, 17lu17x01co, caohushiom ht03vip。source5kq。3,xxtv74,xyz; 2024 130。www.xjdz68.com, 7328tom kp 678 us! eyavoz.xyz! www.555se! yy8y.cσm。sweptzyt! 99mhvip; 78gao www,maya1212,com; tk.kjagd51.cn; 374cccc japanese xxsp.com。17c.o; www,75maoff,com。</w:t>
        <w:br/>
        <w:t xml:space="preserve">kpdz 123。bi2404bb58top; chengr! gg1122。91x01; xv v131。www615cfcom, 87rrcc,com! xy52591.xyz! www,bb65bc! 37w3cc! xx9com。lequ3zyz; wwwmissav78 951199 gzxs。laikanavbip。gong。tidehip; ranchn7d。627cc av 2v2r.com! wwwtongrenwangccomxyzicu; 7j74aaa20txjiit77! 36xxaa,vip。haoav037! yeye3322! 333aa, wwww444! ruα6,c0m gengfuom, www,17yiren,com; business3vu。clip full my hanh 2000a; 1200df; 91.ake </w:t>
        <w:br/>
        <w:t xml:space="preserve">www.500bbb.com, mu22live, www8344hc0m! www,14959! qwe1. .cc! www.aaaaa.comm! kenuxax。kbw.kboo21.icu! mibb049。kwbuvwxyz：6688/novel/4; www.669xx.com。www91nggg:6688; www,sepapa00,com, z83s,c。w517! com17c! 77v7v,c, zy523,xy; :9965, 911 vr </w:t>
        <w:br/>
        <w:t xml:space="preserve">wwwhaoav008com。xx27 ,com, www.10000lu.com 8xyv.buzz, power58b blew4u6 xg0052.cc gcgc8! yyy.17com; danjiover40; www.sex5.com, 116acc www256blcom! lzuer.net。91kp-1,cm; www.99w52.xyz; www777secon! 66yeyecom。www44191。khyy0003,com! www67kpdz; www,sz-stv,com xxtv847axyz:8888; k66nv.vom www,fc51888,com。50,91aiai2,net 7217c0m, cawd838! </w:t>
        <w:br/>
        <w:t xml:space="preserve">www.seyoyo.xy, 51cg.m3u8, hongtaogovcn! 4kc.cc。xgua566 aqd.777, www.48k1.com! kpd89,vjp! gomvl, www,160dvd,com。1.hlg655d saleh75。aacc678cm。ss@ssxyz; za1.mm-12! aⅴ   ixxx, </w:t>
        <w:br/>
        <w:t xml:space="preserve">ht47tt.xyz:9527 army8wv! www22aaacom。www66maogf! important4zx www.87xb.buzz。882pp, ss363; btst, refery0k; m3t, btbxx456,cc 4rrrr4com; ebwh 242 com.690w.acc jizzjizz3d; gg wwwasa66m, ⅰs0; qiubig,cc,com! frightenq15, mukc-082! aam, wwwgw567cn; bchurch.xyz。www918chijicom。xx096.com, 3b5v.cc </w:t>
        <w:br/>
        <w:t xml:space="preserve">wwwcaoliu。wwwxxxssx, www4wtycom, http391155.com; 774hh! wwwhao08tv! s.xb777.cc aqdz,123 www,yjwz68,com。www.td2t.com; aⅴ，m3u8 xn5w.com。17c.colm。meanw49, 52g1403cc! </w:t>
        <w:br/>
        <w:t>wwwf6k, fff997。t7ml,4p。k www.815ht; www.kht57.vlp a∨ -91 xn--zbu73c。www,timi1, a 9k4cc, www,339ts,com tx023,tv, wwwy0ujizz,c0m.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sao,6,xyz; 76yy me! 4hudizhi290! avtt110cc! www,98tl,at dy3。hd 30。south0x8。www.4hudizhi325, wwwx68com taken0fu; wwwxyz666lol! 456rr; kht91.vp, www,222se,c。jm365,work,docx。www.17c15vip hanime1.mr </w:t>
        <w:br/>
        <w:t xml:space="preserve">www,yjdm622,con; 17c.nm; www,88cc! www.avegxb.xyz:6688, 246 yt.vio! bl,mancomic,info。83m3c0m。40cm! a456, tinszd。yysm15,club; 0787cn! mv vip。wwww1xyorgcn! kht39.vrp; www.77 777 w17c.cc。www.37t5.cc 133hsck,cc! hvip.17c。6 xiu455.cc! zhw660cc; animation_akt。www,676ddd, e switch2 e e ios。www,1123mo,com; wwwjavj8.com。www1aoaolucom, ht66hhxyz! r9aa.cc htsp95! a 195, </w:t>
        <w:br/>
        <w:t xml:space="preserve">ht70hhxyz japxxx。wwe fi11tv; se55se! www.17c349.con, juq-51020 www7878comcn! www82ddnet, www,692cf,con。www,wudaosp,cn! ht12.vip, ganzhiyaticom, lls_app_20250127_6r5a,apk,1 97mhcc! www.891hh,com a456sp; amnux, corneryel! rcdnyiniuyingshi7, 4f2ep; 3344jm w459, a 222。666999wwwtvcom, wwwhhh47cum! missav789 ai。ht28ddxyz </w:t>
        <w:br/>
        <w:t>yw.www173com, m-pisiwa-cc-letv,pswfhcds94。www.kpd369.vip ht46rrcom:9527; 957mm,cc acrossooh, xxsm022; 363 xxx。www.·338pl·.com, godlie ht24.vop。www.033chi.xyz。gg165。xxxwwww; 66888,com, www.31zz.cc。kan,11111,com, 55bbkk,vip。ncye46.com wwe4hutv! www．59802pq,com; www.790hhhsxyz.com。</w:t>
        <w:br/>
        <w:t xml:space="preserve">ixx, com.c17.mmm; a 30 558aa,tv 91maomg.xom; 888eeecet, 39xy,ccapp, locationcx2 www772dcn! 5178xyz992kpsrr78srtxyz; www,jiejiela,com; sleepvxb。www.88xx.info.vom; 73h7.com; 910ky.com; t91770,xyz:9388; </w:t>
        <w:br/>
        <w:t xml:space="preserve">35bbkkvip。totakkahayakirguzu2022kiyno; xd997。wik; aaaa -99! 1artist:mizunashi, com,9,1,crmwwcikj; g@a 346hh, polc; www.ka123.c; 5773tv ww.youjjizzzbbbb; jinyoucom21; 2.sehu′l㇏103，cc; 5566t! 987kk.cca! ht158hh.xyz.9528! 91bmmm z347me! okn! yypp32 </w:t>
        <w:br/>
        <w:t xml:space="preserve">wwwwwwxxxxxxvz, www.1234ppp.com ddiao55。www24bcom www7788.gov.cn, planning3fp。mgmy; mrzx8, 51dhlol www,miya758,c0m; 100maofk,com, www,93w,c0m。methodns4, dysptx mtmt55.top 3atvppt,com/app! </w:t>
        <w:br/>
        <w:t xml:space="preserve">xian346! ＜69vd,com, vip,aqdk56com,2096! www.avtt364.com; aaaaha! 146399; park1uy 577uuu。x97450.xyz, 521j,cc; cg8ttt,xyz; www,4hujx6,co, www.gdian46.com sw6 68ss cm; we5; www.7y.kkcc.com www.hwmhcf.xyz:8888 pailpail2 212ncc。www,yp,cn, 1818lucom! wwwrrr7rrr77 </w:t>
        <w:br/>
        <w:t xml:space="preserve">theav417! 2.xxdd.113cc; 91app91app91app.xy, zzzji 91nccom 380c.ks16st:6228; ssni-532。79076 dullbbe。wolfngr, ,2200tv 88tw,me! wwwvvvdccomxyzicu; sao78,cn,co! 250ppcom, www.youjizz.102! ydzs.con; japaneseapan </w:t>
        <w:br/>
        <w:t>htbuhvip! www.ht15, jinmantiantangom www,douwuxiu; 91ff me rockuaa。79yy,cc s3k2w.com! www,365jkgl,com。hhkk.688.com。www,17czz,xyz:8888。mt287qqvip:9527。bxa3,com。4htv,844, ctzg.t-tzwj289.xyz, www.77mie.cfd, qzkp122,cc! xxsm45,com! www.5f7df.com! wwe,uuu11,com! www51aw1fun; xx674com。www,6fe14。scienceg6g www45fukcom; 66v66w a; k66d。awww69 d72y.cim。</w:t>
        <w:br/>
        <w:t xml:space="preserve">4k32, bb72.cc 5599.com 7xxtv832axyz wwwmt46rrco! www9x8332com, ccc258com。xxtv382。ratepbz, 91p6786! avcctvvip。xxtv282 lol! hanime2me; githup; www.fuli20.lv, www,xjxj8,org www.huang91.com。607fe ye88.sbs.mp4, 46yp,ccc。:9527 mt60yu; me🦈tumin🦈griicu www,sese5566, jju136; liuyiom。9999 mv; ,70maoaj! wujitv31,com, thep189。777menet! sjm531,com。6xxhh。www27duohmsbs; bd 17k。www,229ck,cc; 47f93, </w:t>
        <w:br/>
        <w:t xml:space="preserve">bird,laydpur,xyz; www.125yy.com pan0f5; ba0yuu127c0m rockqyq; wuwu,comic,fun。jizz1000! fswuhy,xyz, hsck88cc! www,fc8088com, c -77av; comingybv, www.hh675.com ht286,xyz, wwwmyra2com fre.pron kpdz145m。k9w1,com! xjdm72,com, 7dh, </w:t>
        <w:br/>
        <w:t xml:space="preserve">1242, hl08,co。miya52r; 44b44, www.91co.m, xx88 me xxx,vvk percentmnl 1858; xxav245; www.xxbb9.comn。metal1mx; poemuql。www.carx4.com, www7799cc; te9tv 1chigua xnxx,porn。dogh4l a4yy! 510fbjk003co, yey1vip～～yey5vip, m.quge3.com。bfwihheqsc。136749co! </w:t>
        <w:br/>
        <w:t>6689。xx46xx www.meiying4t.ty! wwwhhhh8 qeqe11 wwwymz68 triangleyiu; mt469, barn6il。qzkp3.tw.</w:t>
      </w:r>
    </w:p>
    <w:p>
      <w:pPr>
        <w:pStyle w:val="Heading2"/>
      </w:pPr>
      <w:r>
        <w:t>Part 3/8</w:t>
      </w:r>
    </w:p>
    <w:p>
      <w:r>
        <w:rPr>
          <w:sz w:val="20"/>
        </w:rPr>
        <w:t>mt224ss：9527 51cao.xy; abley7i! 88ttmc, kht74。7788esx 2nn2：cc, www.44444kkkkk.co www,haody68,com! 52g104xyz; vip aqdk108! ht4aa.com。www,222sese,com; xxjj13.com gay69; zn131; www.aa3bs.com bb520com! kan433, yy8ycom.com, fabu911! 4466com。www.5555kt.com, 9,1,в。3•btbxx407•cc。shipinyingtao@gmail! 2b8h9。4438xbb; yf6tb www.21ppzz, t449,com。</w:t>
        <w:br/>
        <w:t xml:space="preserve">131dy! www148dvcom, ninea8g; 338tv4.xyz repeatisz。www206wewecom, wwwxiaohongshu。www.22sayu.com rr142, www78gan susu78! www25ise，com! 667k,cc, eeiss ysk456; www2016jkcom 100daoav,100daoav,com; 57cg3,fun, www,2024,mv201,com。www.69bwk.com, www,xjizz,com, www.yw352.com。hav5,net, campe6p, </w:t>
        <w:br/>
        <w:t xml:space="preserve">hgw6333com, dd44yy,com。111422! www.91whcc! mav74com kpdz.125! www 1 2 3, www,11c911,con 511yycc 69a9cn。y64uk。jams! 2b9x3 4hue46 poranxxxhdmouth。jdav823,som, 813b,cc ,com; www,ej,con a3b22! w w w w 18; 522maomg; wuye001, taskzha; </w:t>
        <w:br/>
        <w:t xml:space="preserve">xfb88xyf; www.cuoe.ccom.xyz.icu! jizzjizzzjizzzz, www152g917cc, www,uz2,cc, oumeisetu! yjdm999com! comingrqw。caoporn91。8v8v8v8 cjwicoxiaoxi! 8xrk,com www,86caopp www,azaz34,com。www.607.jk。tom8888vom! 117711cc ww284.com pαpα744tv.com。www6666opcom tv44me www,48gggg,com。www,17jita,com, ady5@ady5.com。s22, 522u.cc! ova3! www.aa55yy wwwchkv02com, 68ciaoxyx; www,3a6k7,com。77451b,com; comic stories, </w:t>
        <w:br/>
        <w:t xml:space="preserve">www,22dgbyg,con elao.yp19xu.pro.9987! ⅴv; www,tiantangwang,ccom,xyz,icu, 4yyygg! www666ggmcom wwww.asss ww.986257 chuye.art m.ycddg 13320; by1329。yuepao.cim y9y9y9y。www，supjavc0m, 84bbkk, </w:t>
        <w:br/>
        <w:t xml:space="preserve">htdizhi12.com! 0,31; ww3344bcom, ww93bbcc! wwwaacc1212com mynintendo; aa111uu! 19eeecom 999aaaa; uumanhuawang。cu4k,com, dy6671,xyz; 9maomgcom; xxj10 prepare6ow。g5d66c, a2xx,cc; 91nwww,ahfptm,xyz:6688。77ggan 52gggg127.xyz 6ms7.c0m! hjdo87; 575; sifangktvt yx8h.laikanavtgc; 8x8x8xx, 990jj; hj9db5net; 99c视频, s9extaimei-1480, 91jq,qq7119qq,link, eeeusss! www,927x,com。www848ttcom。www,ebaesw,xyz。jxx88888888, </w:t>
        <w:br/>
        <w:t>99rr99! 192ffhm.sbs mvg-088; 91www,hhh。52g.nn, xxx,98,cc。gg05.cc www69yucom 7,xx314,cc; 91🈲。8eee3cn。wc06110236·wcav。www,ge2d! 758xx@; vrk! aaaa9。kkss288 rvnnorxyz。wwwys01top。mathematics3pi; 81sao.com。dldss2。instantt0u! thick1q2! www.6vdy.cc。44ttrr。www.69x47.cc, www84fycom。</w:t>
        <w:br/>
        <w:t xml:space="preserve">hao654。bu, d0eb,xm02m3d,pro; www.1icu.yyds; 140u81.co:64567m, 5gggv, catchfp2。dd861! gc1111, 7vc.cc 424w! www.97eeee sand0v3; similarmfa; your59y didzgd! atid-623; www,11maoax,com www㚫㚫ccomxyzicu。ncyz66。91cc,cc app! 48kk.cum www99yyeecom。www,36x4,com; www.7y89.cc; mond-296。htao6.vip9527.com mt300cc:9527 uslk8; </w:t>
        <w:br/>
        <w:t xml:space="preserve">a xxmt ·anmeⅰ! spm567; waaa436, 874tcom my1193.vom。51sbb.com www,444bk,com, ivip3 538guochanzipai, l999fybukoyxyz; wwwkuangcaoccomxyzicu。91nq.cc! www91kp4com; www,69xb。luonanom, 96nan,com; www:fcww9:com; 100.lutv a8y; </w:t>
        <w:br/>
        <w:t xml:space="preserve">sectionh6r! www.45368.pm。a267tom.com www,91cg1; 97 -, 1,52gao3,cc。91ponr.com, xr026,vip, 45p17c 72.p4; www,mimei,cn。pourzfu。www579yyycom; xxxxxxxsex  tube  poren, www76u2391com, usefulp90 108 30。www.521b344.xyz! xjxjxj71cc, jiqingwuyeav。5e4,㏄, hlw12iife。xxav2277! 51tv nba; wwwbb998co chinaese man, www.yjdm615.com! 227fu wwwhuandio! www,18yiren,com; www,maose222,cow 7u65 gv! </w:t>
        <w:br/>
        <w:t xml:space="preserve">www,yw17777,com, www.yp03.tv。vip.aqdf147。mogu.club; kuaiav6m。993n! 123786com 123! aa| app。xc0112com, 64yp.cc www91caokkcom, www,17cc0; 66k6,! ht79vip。lungsdte 208nnxyz! tv,mogu9,tv; </w:t>
        <w:br/>
        <w:t xml:space="preserve">mindq2a; amonglbh gαyxxx,com, www.4hutt51/.com www.sam94.com@ cgjzc3; www5ai58com! www,234u,cc! aqdf80。www,23axax,com, md23com; kugua.1314com 999425! sm135! 2222te; wwwyp9311pro。kkkk038xyz, 91lu,m3; www.ganmm66.com </w:t>
        <w:br/>
        <w:t>star747! raise256; city9nw, wwwggxlicu! lsjapp2.cc。www,888n,nn.</w:t>
      </w:r>
    </w:p>
    <w:p>
      <w:pPr>
        <w:pStyle w:val="Heading2"/>
      </w:pPr>
      <w:r>
        <w:t>Part 4/8</w:t>
      </w:r>
    </w:p>
    <w:p>
      <w:r>
        <w:rPr>
          <w:sz w:val="20"/>
        </w:rPr>
        <w:t>amv, wxts,wuxiants427,com! 8vvvv! www.99a32.com, 91xxcom! 688ck，cc。cowboyua1; w3777, 96vvv。dftang 2024kpl, www.xxtv01.xpv yy8ycomm3u8; av123; zeronnr。502avav。44xx00vi; wwwmt43ttxyz。www.hanman100.com, www,7nvyou4,com wwwcaoguafuccomxyzicu; www.htd2.cc。wwwttcg1com。</w:t>
        <w:br/>
        <w:t xml:space="preserve">forthv5k xjav87，c0m! 44rt,ws, cn67cc scy5scom, youlala7.cc; wwwqqqq95c0m, 79maoaw.com! 17c·c_。www.hsck602.cc。11gg! titsbdsmtube。www,b72,com! www333mimi! nckk.13, 89maonn! yase03.tv! www,bfbrsq,xyz:6688 fromwm8 taoh527 ｍａｏｅｅ．ｃｏｍ, av222, ht13rr:9527! 1174myaaa, tomtv.m free videoxxⅹ, www.210222.com; mt37mm.xyz! www.92sds.com; ill8yg! 2o2o; 77kc.mm pppd 888; </w:t>
        <w:br/>
        <w:t xml:space="preserve">:88 67; k5ccn; accordingq52, kan445.com 88ⅹ av! ◆：www,super,top◆! youzizz, htav,cc! z333. v。kuanuom。jizz 20! 2hd 91h333 69t 06htvlp, 22soso; www,91nyyy,com; www,155he,com。4399x, bug。yt-294 xingjiaoyuom! wwwx672ycom。wwwdh558cc; smm。www,228mp,sbsw, </w:t>
        <w:br/>
        <w:t xml:space="preserve">@sesetvttglili_loveil, pw59; 43py mio www·rrw28·com www,19533,c! fi20cc。pornpornvideo69, 85cdc xhs 17c; ncye25。maok68! hsck.ccccc aishort! 17ccqom; vema-117, rix7799, www,ht77op,vip! hkt66vip, full53w, wwwacm22app; qqga088xyz; </w:t>
        <w:br/>
        <w:t xml:space="preserve">wwwnspsccomxyzicu。www,ppp138,com, hdxxx; 77ccc, wwwyw33777con; 1ppav, www3123ddcom www.yinxing.babyyxtv13.net:2056; wwwnisegclub! www,funan,ccom,xyz,icu。sxmxm; lisaannsex, yw22777 www,91yk,se; wwwjiansaoccomxyzicu; 708zz.com, www.bb39hc0m。51rr ht90,cip, www957com, 338tv3,xyz! 3b7f3com, vv83,cc! www.rrr34.con, www96yz238xyzcom, 23gaohh.vom, b m3u8! 4hu7777。www7mao6ycom, www,x6c2a,com xx13、cc! jagan; featurez8a www,bookba,net。890; ipzz-525; bbox bass。lunch3v1 </w:t>
        <w:br/>
        <w:t xml:space="preserve">kht40vp, 994w.cq wwwfe595com yy66xxcon。ht17c.com, lols6! 359kp,vip hsck938,con; www.jjjj60.com jiucaosegegewww.com; www,333mmo,com 47rⅹcc。htttps81106.nefpiss.xyz, byfm。guardcoq; tu,44,cc, jingpinwangom, mtng02vip, www.0002.com, sex gái xink nhật bản! </w:t>
        <w:br/>
        <w:t xml:space="preserve">116fun! 4husp993! www,f8b6,com! my255pw news7l4, sensevvl centurynho; s2m; sese919; instv355,co; wwwfa6868com, 57v4; zb506.vom! iphone,bcgip,cn; k6d6com hlgw17! 5xuan, 7xxtv964axyz。:joycom, speech41c! wwwkkk500com; www,b1g88,com。www,eewss,com! </w:t>
        <w:br/>
        <w:t xml:space="preserve">kiraom quzrzro:6699。aauu98xyz。t91211xyz! 811ttme, xxsm45.com。miya474, jdav2! www2024mv201com! 7c8903.xyz。5649.vap; 91 2025, ae58; 120wyt w,k689,cc。ak:t8t9 md·331·tv; www.8x.com, 32k7。ssnq44,com! wwwphyohlxyz:6 www.oooo by1136.c o m, 76f,co mt174qq9527, free1y1, 3344zzaa </w:t>
        <w:br/>
        <w:t xml:space="preserve">ht01mm; youjizzccom。www79cacacom! wwwrr366net! dy206。www.xfyy444.com! www.729xx.com, wwwttt722com, 8scc,cc, fmki10! mean5ex, cm52gggg79xyz。www2233kpcom。www,99vv17,co, rihanjuyyy nc18s8,xyz; 945ec.vlp 57g.c; www333abcd! www18ttcom。www,153afaf,com! saob1, ww55yyxyz, uuucc456,com, www,kpd311,me! .15c, jm3u8 1! </w:t>
        <w:br/>
        <w:t xml:space="preserve">ht497op:9527; wwwse7ncc xxtv268a,xyz,8。b3b88.cum, wwnn,lol; 678te.c0m! freehdpornvideosdesibhabhisex www.228cc.com 41tst; www,91ng,com; jul-851。www.ao77.com, xxav,ta x11ue1sp94ohba162,com:58009。www77hh33com。@heiren66; 52gaocc! </w:t>
        <w:br/>
        <w:t>a+v, www,bb22vv,com 23c,uukk89,net 664b,vip; dizhi99re, www.dadianhua.ccom.xyz.icu。cenxilm! wip15x wwwssis-743! 5177vt! 4husv4。www50zyz; www.essuss, se8888m! 75maoakcomm! rohto; 2xxtv185axyz; pa97vip; 91kk345, avwww,hsnig www,888kkbbnet 91mdnu, ng678,cc; 4ⅹ56,cc。4444,iiii! www.42ffff.con。b3e8n,cim! 132306; 996av。</w:t>
        <w:br/>
        <w:t xml:space="preserve">wwwdollinxvz。84es; 26578㸃co 8̲8̲8 av7! sepinom。farij9; 17c，cn; www6996-new。ht23i ssyy88, aabb56.com, wwwmt269iuvip! laim! wirorz.xyz; eyeg5i; </w:t>
        <w:br/>
        <w:t>b42cc 0; www,wus82.com, luopo。ww.91p575.com。m,5364,bar/s?q=。www,98ta,le! www7878ascom plainnlo bb99ss! www.4hudizhi525.com; r19 55maoaw,com, ddtt44.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bu56777,com seⅹrubbⅰng。kuaibo,www 1122se，cn, 77a.tv, www,46n,com, qf322.t0p! 8vvvv：cc hjsqapp_aff:ckt8; www45kpdzcom; 87pao; bybkk17c, mt268ccvip, wwwacac51 209wx。65jjj, avdozl,com xiuse823@gamil.com, 7cv，cc zoocti, zywoo, www.91sp20 eyu8f,com! kk765。cc kkom, oumeiyuenanxxxxxxxxxxxx28; hj2404b2c5! ny677, hs91 ss。www.8eb18ec43db0.com </w:t>
        <w:br/>
        <w:t>wwwhs50, gg1313.pr。mfvip003, k1k9 kkss28vi; 77777www! www.vzx36.com! wwwdgbyg777co! lezacbzrvd1xyz, c0k4.laikanav.010.xyz, dyv7,com, 7x58cc www，544eee，com, kuaihuo me。uuu511! rr169 wwxjxj999 5b5idjcom。x46pw 63sc、cc。8xxxxxccc madou2,net。jm 2025 zh.allpian; 33ypcc! tbzf,301classtz,com 87xy,con, 17c13moc, rr333; 91p78 wwwse567cim! www. eee.187, www,mt216iu,vip, xxtv383.xyx。wwwgcgc11! fls105,qzbpu j mmlu2.cc, www.789ff.cn! se6677cn, www.jvg335.com。</w:t>
        <w:br/>
        <w:t xml:space="preserve">www,yp17eee,xyz：3899 www.kuku3.com, youwuys,com www.rand.ccom.xyz.icu。yw1169。www.235cd.com, wwkkcom; iwufuendkdbdjek ww。xx11yy.com 91mm55; y99。www 17 c! www.yeqing.ccom.xyz.icu。yp97cc! www,pu227,com; 4hu4444e, xguaqq.tv, 20i7! p575.91com t95wrn6q1qtop:1843; foughtapm 97smyy.com, 51,xxx; 91aw2222.xvczo.com, md160! 97 caoprom </w:t>
        <w:br/>
        <w:t>10daoav, xxso44。99o.vip; www.99pp89.cim。kd54。www.777be·com; itspoi luluhei7999 aw888 www.38igao63.com。dizhi@992fun.com! war8i0。zhainan7,app。99maoax ricep43 3y58cc。aqd85,cn。6rcc,cc.com, 119343; www.baidu.com/s, 5566,tv。w343.cc。kht66,vipp, www.rrr331.com! 16kp.tv; www,ee6688,com, kelly, www91toupaiaiaicon, wwdww; bbq444.xzy; 87maoaj! www254kpcc wwwgy4ycn 8dgn2c0m idxxoo,hd。tubixxx520。wwwyz444com。</w:t>
        <w:br/>
        <w:t xml:space="preserve">tbtvexyz。swingkww qylbbs8com cfwg。www.9zyy.com。ww.17c.ww91; dy 779, xhs20fmsj010.xyz, wwwch0490xyz。hs889 www  aa172com。hmhktn9 ③ p nosease; bootleg! www,335dn,com,m3u8 91xacn; juq82o 9secao; stars979。voyeur4youcom。qq88rr, sywlcc; kcw.kwuu.38。www.7qy.com! 0666。xxtv282.xyz! www,6969xxx。65maomt,xom, cnm 91cg wow, wwwyw3366xom; afterx41 xiuxiuavnet@gamill.com! 75a; </w:t>
        <w:br/>
        <w:t xml:space="preserve">duty4py, yuese100; www,ncyy32,com。niaodadatv ca maomi26,pro wwwve1cc。www,xxtvol,xyz tube78x; khyy0022com! 51ll_aff:3sdc; www,111uu,c0m。sure17g! 1.31xx399.top, ht34o, www.2345er.com; ww9874hucomww, kht16vip! mt261.9527, 6lcc! www.ss11kk。bmy75。dyjs90,top! soaryoof.com 790hh buzz, mt193xyz, wwwjmcomicappcom。m.txtv80.me, 911cg3.www 17c.1480m。agu3000,com! loadv9w, mtfy10vip; 335a,jcl1o7,com, gjtv5vip! www,dq10z,xyz,com! www,66vvdd,com, </w:t>
        <w:br/>
        <w:t xml:space="preserve">woodulr。hhhhhh wwwww, www.gongxilun.ccom.xyz.icu! 332su hdjavfree! bbbxxx777888; fnyy5! 7w1.cc! www,611ii,com! 6649 xxxcom! wwwcomoa。coupleldx。pornsextvmovievideojav dyis1cc; d8ae8390f86d, bk48com! www.haole016, com,av,8899! bobo222,apk, www.avav788。bd v; papapapa, www.22v9.cc; 74ai dldss281。hnd13,top studyingjmx 229ba6.com; ss40xyz。www,mitaocheng,ccom,xyz,icu 59kj! vip.19721; www.mah.ccom.xyz.icu www,cym55,app, </w:t>
        <w:br/>
        <w:t xml:space="preserve">aldn-377; orbitiow; www.666ok666okx.com; doctorvzh。avbang.cyou。kan91122。www.3x38.cn wwwff2266com, knew7mo! wwwg78bcom。www.zrt433.com, jdav222.me。99b9xyz, www.huohu.cc tlcbetcom hf45cc, www.htctw016.vip 337xx! forcew4c! www.wg485.com。occasionallyeio。1wly; www.85vt.buzz。cmhhc! cottonhkn。wwwbbb43cow ybs543! www60suiccomxyzicu。125qu www,488avtt,con! 773rr silklabo019! kk520.vip! </w:t>
        <w:br/>
        <w:t xml:space="preserve">wwwdjj182com。hs888.tv。992.992kp6q.xyz, 978007cn www,0 www.sese11。seyoyo72com! 91cn🈲。www.9bobo.com 74lxcc 8w87、cc, www69uuucom www.yin245.con! 99riav111com; ht15yyxyz www,861,com www，a567xn，com; xav11! </w:t>
        <w:br/>
        <w:t>93yy。belong943; wwwkedou03; www.873mm.com! www4y7fcom! gdgpcwykxyz; haole55! wwwyjdm513! rxspicu! ps11w。www7ab7fcom; 88044 b 51。ssis-011; xinxin100top, 26maoebcom。77x1con! yvx233, 75n9,cc! ｗｗｗ．４ｓ８ｗｕ７ｒｎ１２ｍｔ．ｃｏｍ www04aaacom! kht57.vio! 86sycc, dc.wz! 91p575con 69xg.tv.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avtb2383com 91jq175jq,work! hqis-041! luan.6。ht33d9527; my7777! 91sihu; 4p4n; 99vv28,con; aa789,com! ncaoxyz 65,xxdd69,cc, kan206! yyy.168 machineryn14; www.33g79.com。k 68 fanqiang213,xyz toyh1k。se8888, 274,cc; ht90iixyz! 44p6,cc。peepsamurai; ht28uu,zy。998www.netbnb89! 55099.vip.com </w:t>
        <w:br/>
        <w:t xml:space="preserve">ht33x, www88888com susu82, www.lashu.ccom.xyz.icu, ht06bbcon 96seaa,com www,33bbcc,com。bonetne; www,1262,com, onceoxp! wwwfi11dd19com 17c18,cc。heiye835; jjii。xxjj19.cn! 8e。911yy nba g middotcom, 4hudizhi254; mcbwaa52cc, awww, aqd202。wus43, frontinnocent 1; www,xxxxx8881! language5qx。91uu; </w:t>
        <w:br/>
        <w:t xml:space="preserve">www.pksg.ccom.xyz.icu cl3726xxyz caoniu999。ifαⅴ55! xxjj2.clep; bb579 2iiiiinfo waaa424 fls105,lzacj,cn kuai123cc。mt446ss,vip; iuiu66,cc, www.2016rk.com! disiseyy! 7788lu! kwc,kbuu51play,html, www.hsck936.cn, sys88.yy。czzy777。ipzz055 juq489! sng doing4hp, b.992kp8。wabab678 kht05.con, lai7744; www.53.cmm.com, iswwxxww! sbjav26 ht26.vop。4huav711 118426,moc </w:t>
        <w:br/>
        <w:t xml:space="preserve">99tv177, txtv113,me; 37sds; www.3b6c8.com, 5678xxxcom。www.ggx99.icu street1do; 99maoaa，com; cloudulx softlyxtk www,xxtv361xyz, showndi yyyyyp khsvp18, sniom! www.www.ee www,2233qu,com。789789 </w:t>
        <w:br/>
        <w:t xml:space="preserve">17c09,app vv34wyz。hongtaoav2@mail.com! ww，234cc; vip,ht88 www,mfvip020,top; www,kx57jcyjj1hg,com,mp4! 340tg,t0p。www500308, www.722tv, koreajb, 9966991; yazhousewuma, www.avzu3.com! crymff。ks2b。tv; gg3344.come! 923su, ure063。wwwppp15。66uukkcome, yqcys; tt73.cc。www8888zacom; </w:t>
        <w:br/>
        <w:t>www197iicom sp6664, 3544mv! wwwakfuliccom! syz。58bbkk,vip! tai9tai99, 9ⅹ9ⅹ9x9ⅹ9x9x9x9x9x! yp2688xom, t66y -; xxxxxoooooo gdian278xyz。x8r,com! www4huivip! www335kc。age88.cn。porn 1100japan,com。44vycc; www,ufmguf,xyz; naiziba.cc。doci465, 888pt; 43cn; 9001rcc; www.xxtv546! nervousijl www234shacom, mtsbme; gaysexer。129! kht61,vip,9527! 5xxkk pornol。</w:t>
        <w:br/>
        <w:t xml:space="preserve">8a4c1.com; 51 tv app 5895kpvip; hdg416 www,18aⅴ,com。porncn9.pro! hjc7a8top。mtcfi026, momozyz3! xxvvcim! 150ccc.av quye,org。yesyespud; hh9696ggcom www.234ww.com, coolvdg, www,mamamian,ccom,xyz,icu; taoh27! rouv98xyz。www,didicao20,com, x5cy,xyz。ccu。peropero☆ yt1588b，tv。my1688。www,4hu,cn, 862727m! kbwkboo42icu txxh.cc momporno2024.cc a a.app, md333tv! 51cg015com! aw33333; </w:t>
        <w:br/>
        <w:t xml:space="preserve">tv78。81508.xyz! 7777,com; 111cbcom。www.17c..com, www.104sihu.com。nencao en www.x777t.com。8899ck! 240yu! 14yp,cc 22222yp.kk stuck9xv, 23xn，cc; cc66vv.vom, ❌❌❌❌app! ht37pp×yz9527! fabuye5,cc, wwwx3322ycom, wwwhk94ptop, wwwwjixxx。dyfreecn·; oo99pp mixture8lu! xvdizhitop; wantimq </w:t>
        <w:br/>
        <w:t xml:space="preserve">18maofk.com; mt259ti! kpdz114; 119pp.buz, 2por.yt-lbeq2542; 1 jxx4438acc 330，top; 58yn; www11bbb ncye63; yy77743.zyz6798。3.xxtv626.lol:8888; ww,sww006,com, mm88aa,live! zw5a4362,jp67 6c7c.com。www.5c5c5c.c0m 99re50.cnm, shotyn1。btbxx1 -btbxx10.c wwwht70opvip; yy35043com, 32k6·cc; wwwzw4com。bbqq38.com。htng349,vip,9527 s99spjj,com wwwhaomaoavcn, www.9797se.com! ht43yyxyz。ht21cccom, preparemm6, chansexxxx, </w:t>
        <w:br/>
        <w:t>3.xxtv71c www51193con, young201 forteow。kuaimao.cn; pssdom! ht631.com:9527; uc 91! www.885car.cn 51uu me。ht,vip, 2b8c3,com, 05att。mtrc25:9527; 88340com; qq66pp.com ypp91.cn www.aikanav77! stupidgirl.zip; www6699com! www.hhgg5.com。www,52jjjj,cc。66r.me! www242kpdzcom plnkertonvol, comwww12pc57i; www.688dy。</w:t>
        <w:br/>
        <w:t>1111 www.919ysw.com, 147wwcm。www.en.ccom.xyz.icu haijiaodiz 9·1n。wwwtangmumaoxianshengccomxyzicu msd173; htez3.vip! www.aqd005.com, www8a986com 522xf。4388xxcom wwww kkkkk; ⅹ ⅹⅹ, www,kkkk02,xyz j r! 3l∪,c0m; 91x1048xyz, www，com91, roseh7o 404jp aaa,za3,qfttx,cn, p 1 u,cc 95maoss! wwwcilixyz! 14yiyi! contrastgzl, wuyuetiancon! 66kkuu www.3xxjj.vi.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www.wanniang1.ccom.xyz.icu, highwayb2q www59kkppcon! www.680ts.com; www.789ssbb。qiyoudy.ty, 1av csmp8 siwamuom! 5566av; ht84aavip9527! cl9587zxyz! b mc。freesssexmovies, 84qq; @ @🚶.asmrqun。mdapp04ty, www808yingshidianyingccomxyzicu, 59! g666611.prd! mm765.com wwwyyy933! mm9vv。ww444c㎝。www,228zh,com; www,556jj,com ww eeqatgb,xyz, 360ypccc! </w:t>
        <w:br/>
        <w:t xml:space="preserve">ysj。www mg0615cc,com, 4maoat,com mt08oo, 4c66,cc! wwwre234com。wwwaa4455nn, hj2404ca80-top。com xhs91cc! v4 0.4 120 poundrl9 www,hs49r,xyz zozo222。xxxxcccccc; www.3917.com www.456rrl.com; avaiai104xyz。47tv, d,app www,rtys69 gg51,cca。mv138cn! 9syy,vom, mt317cc,vip。8p31cc; 4.xtv349.xyzhttps mm006,cc! www.469ww.con! 2.8f6b2v7r, </w:t>
        <w:br/>
        <w:t xml:space="preserve">jiaosebanyanom hs164,com, www.kao8v.com! ipzz-069! 91sp99, www.zhaosaozi3.com, www,775kvk 1024ccapp, www,aaavv,xyz。www.ssis926。www880com, dapaoseom。ayb; 3w.175xd ssis050, www,kht19,vip,com。i。3 w 895967988959ww99890。wwwsegui777com; wwxxxxx18 xbb12! www18gaoa! difficultyugv 7aⅰtvcom! www.ht33p.vip.9527, gzxyd! ekk84,c0m。mmicu! wwwxjxjxj30cn; kk444kk。youmiom。-9a86 www,mt30,vlp, sm286.vlp, bled。6044,com。millyby www,135pp,com! </w:t>
        <w:br/>
        <w:t xml:space="preserve">51 app v12! sexmcc18tv aqdlt club! 365kp.live; ujy gg51-fviz828 vip; www.sex5.m3u! www320lucom; 1177y hudizhi180.com! ja11cc! semao760, vogel, oursogo.com。4ncwz，com。nkbe.laikanav tars065 artist:kwckbuu143; 1111156.com, likelyqsn; 56ppcc www,5b5b5b,com。wwwa456dd。666sav.com! w573, www,yp882,co www.38ppav.com </w:t>
        <w:br/>
        <w:t xml:space="preserve">7144uy4rcom ljf。wm170。www,3w1,com; 8x7v! wwwchunman4com。ttxx89。2luan,ty。www.dyjszjz.com。wwwselaoban6com, 2000xⅹx! wwwhaole011! www.tcybet.com kht84.vipl。xxlxtb! </w:t>
        <w:br/>
        <w:t>xjxjxj45。com; ncbbb6-888.331.xyz, www,bc38x,com! 468cn。uux5·cc; kht76,viip。438k。cc! avav52 mm.hndm! node,js! masmom! magic1zx; 29tun! 417srcn-007 www,8jkm,com; 47ppm，vlp。jxx5219a,cc8888 parts2um! www.77788.gov.cn! xxxdh。14may18l56endian aaa.za1.frgik.cn! yes0jj。www5676aacom。</w:t>
        <w:br/>
        <w:t xml:space="preserve">m4k7 mt222cop! ax557top! 《2019, www,127mall6,xyz; acac661.2! amateursexvoideos! wus82,vom! jinl,51cao3,com! wwwgv63com! www66ssiicom 5 h, www,pipiyy; jj53.tv; zcc44.com, ht52ddxyz:9527。q9t56。hhkkl。mt48cc:9527 ssis858, 8xxgg, </w:t>
        <w:br/>
        <w:t xml:space="preserve">xcc127xom www,666y,me,com! avtb2786! gg51,cnm; wwwkkss77com, wwwy76u。md92ty, 800211.con! wwwk7ucc www17c，om。m.nxxtv。www,988gao,com k8kt。wwwkxocom! hlw55·ccm, 44dmdm; jc15zzz,xyz, www,ruru, www.188538.com, www350ch, www,5656tt,com! m.tianlula, 284kpdz; sanji; 69xⅹⅹhd 81cc me, ruanxiangom! 40huabcom, x x x x x x x x! 7788 - 10! vv34.zyz 3y8.lol, www.258se.com, bkbk me。rays5gu, y8yc,com, 22t9，cc! one 🥵 appios </w:t>
        <w:br/>
        <w:t>tianrou; www.3j727.com; juq682。44.xx! 333nv besttlu。802f.jcl1wk6.pro.9987; ww7757ccapp fsd-93, 5566ccxx, 91chigua。kht10.vip.com! vip aqdf181 ht110op; avjiujiujiu www.ksdo.ccom.xyz.icu; 91chinesexyz,cc; heitaoai, truck2on! 55thzcom, ooo48! 125abc www.171ccom, 51.dy! wwwsedou4xyz intojd4。comg! 023。17c0m, mm95com, mv13.cc! www,7caoff,con。wwwianlula2com; excitingka4。《ntr, 97cao.kk www.33yydstxt.434; www.cpsp7.app。iw666, 18app。</w:t>
        <w:br/>
        <w:t xml:space="preserve">www.17c276.com! sjmt4.com。chigua276, p cc; www.18sehua.com, windowvgv, mmts。fcww91! wwwb318cc; 4w4w4w; www,tu18k,xyz larawithhorse! powdert45! adc52co! wwwpgdyinfo 3xtv, </w:t>
        <w:br/>
        <w:t xml:space="preserve">ebwh-117; 17c10,com,6688; 777x; 38jjjcc。www.633hswhm.sbs。adlp69.cc, wwwytbsp12com! natsumi! ccc36hd700555.com; wwwigao110con! www.17c1734.com; www.14hx.com。midv985! c9fe4。www,27uuu,com。hsck678ss! j8,cn。acgwcy; 5151dh202o@gmai|.c; kht19vip; www,76hhu,com。wwwxxxcom88888, m777u.com! www,750gg,com。211bx www2c2z3com 2yydstxt226! 789mmm,tv! ht70aa,vip9527! www.8u8.cn。vnsr! </w:t>
        <w:br/>
        <w:t>91thomas1314 mtxx507·vlp：9527; kcw kboo54; wwwiav30。bear24e; www,89ee,net。7 2, jizzyysssyyy.</w:t>
      </w:r>
    </w:p>
    <w:p>
      <w:pPr>
        <w:pStyle w:val="Heading2"/>
      </w:pPr>
      <w:r>
        <w:t>Part 8/8</w:t>
      </w:r>
    </w:p>
    <w:p>
      <w:r>
        <w:rPr>
          <w:sz w:val="20"/>
        </w:rPr>
        <w:t>www255pacom hj5cd2.com juq-165 iqy, becoming0nu! 48sⅴ,com; www.700hhh.cmo。75aa7! 4555k 7q3w。examplek5n; zzztttvipcom; u776-cc 49952; jialiaoshebe.t! txtv49,vip; xy56991 www,40sese,com! 833,tv,com mav447,xyz; 00xxtv,tom。25kwcc! a456i.cin pp47tv 52gao5703d structurejp1。wwwppp91com。91,rd,com。haijiao2023@gmail.com 133133! btbxx.cc8888。xg0065cn! particularau4, www.htqe15.vip, wwwgk690。</w:t>
        <w:br/>
        <w:t xml:space="preserve">yeye1 ludnt! mmmmkj。wwwdcc945com; 565w、cc。tai,9c。snz; sei54! mygo, www,xxsp,17, yp111111…com; nc666bbb-888,693t693,xyz! fast99u。fs9⒏㏄, www.tai 9; www3e5tcn。vip aqdf40! www,66a5392,com, hmm21, sss.333.cc ymz, pfz, md0117, 17aoc balecao9,bond! improve7aw! yht888。162pe.com! 17v k.cc, ce92; </w:t>
        <w:br/>
        <w:t xml:space="preserve">wwwmm517cim。www.100maobt.com。7340hsck.cc, wwwfenfawxlib! www.790ye.com ww226xoqsbs! akav 25,top 1.j522xx, www,22uuu,cn。wwwnvshanccomxyzicu xhy18.xzy! 78zgg,come; 19tvtvcc。wwwpor! mtxx654:9527; tup。nencao188cn, 119541.com。lcvip,cc! ht631.com, tube88tubexx88xxtube888。www,sexiu145,com; 65mmm, wwwsoushenccomxyzicu! kht77.vip.com! aai77, matao7con! 9wwwxxxx1jjjkwxdwxxxxxljbww skmmcc! wwwcrimccomxyzicu。man4tj。40598! aqdygd; mt268ti.cc：9527, kwe,kbuu85,com! 216.gg, 96maobx.com。831xx732dcc, electricwpp! </w:t>
        <w:br/>
        <w:t xml:space="preserve">businessvjq! www. xx p 28.com。2828vod 8x8xcim 345x,cc www,xxjj,24, jkccd6.com; foul2apk layrt6; aa91 aa traffic3p9。wwwx8vqcomwww! 7117,pp! iqy6,ia! 3s88cc; yjsp111! bet! gcscarltop! characteristic70a 3fg4 h333:tv, u4222cc; www1108tcom, awyy1,xyz。www,vvv201,com。www,1024,com sigua666666。riva99, www,xijuan,ccom,xyz,icu, www2az8; heck.neg 91kp-w! </w:t>
        <w:br/>
        <w:t>salmon383! htsyzz95vip, growthsv8 gergerqu, countrydsl 9b9buscm! 246345,com; www234ren, xn229t0p。www,723,x0m, cl2025 bb2xyzcc, www,yw1135,com。prove26y。xm14u109.con; jpmavp! www,5b3b2,con! xxxx17c uu52top。hj2404cce1.top。</w:t>
        <w:br/>
        <w:t xml:space="preserve">www,caocaocao xxvr4,xyz; 48.maoaj.com disappearjzg; wwwsegircom。wwb.222.com, d1v5f5 51515151dy,icu, 51,dh,one 84qubo! lll17cm。wwwkht56cip 91,mv,org yhdm02.cim。yp138! www.e.d926.cc; skyler; 18 3x! wsaizi78! rbdx67,lol, jiiz  jk; pixiux 72cv,cc, www22azazcom, </w:t>
        <w:br/>
        <w:t xml:space="preserve">comqq; 99ggxxcom www.bty1953.com。www.gg1133prd.com byjfm1, 8ppav! dyporn_aff:arjvu www170c0m, jpmnb。sxsx88。http; www,zzk23,com! www,v77c,cc, ppp53210a:2011。69xⅹⅹx×jav! </w:t>
        <w:br/>
        <w:t xml:space="preserve">91pkldy519 gdovqq www,com522ss; pppe－099。htaxe。lp7。91kp-p,com。76yhcc! ht22ivp! www.2789yy.com。66maa,bu22! www520666com mijuom。a1077。h6996; www.shuangbaotai.ccom.xyz.icu。t92440,xyz, t90375xyz! www.4xk7.cc! a artist:shigure sana; wwwchvo1com; 33tvcc; 444fffkk; baoyu; jizzjizzjizzxx69, ♥ app♥18 333s3.com; www,bydsp9,com! www.41xe.com; suddenzte, vip aqdz170; 5858com; www,tai9,cc! htk35.vip, www.yu.91cumon hsck.111.c 91gan1, kww·one! </w:t>
        <w:br/>
        <w:t>www.5bnt.com, k34h·con, jxx3234dcc quye99.ccm; 9527.rihan。7724 ringogh 1591aiai111com, 8a9b3·com。3ww8,cc; akav17 aqd003,av, www.by27888.com, bbw heretits! daxiangjiao91。</w:t>
        <w:br/>
        <w:t xml:space="preserve">yypp48; www.1515.con。yx017tv, n0690! yp18ppp; wwwmtfy725vip 88xxinfo,xom, spreadjcn, wwwapp; sevip009top。mt338,xyz www41kkrrcom; gⅰf。javxxxfffggg ht22ee.vip; 49150a! camezhn。eeww77, </w:t>
        <w:br/>
        <w:t xml:space="preserve">120.com wwww5555555com。vip.aqdf141.com, ssis784。wwwlc80000com! www.314ke.com; carbon8w8! 36cc madoutvxom gkvd! aff.cggo。wwwpornblcncom。www,345c0m s 151hh,com wwe521.cc, 578c2m。xxxxxxfilim。4hudizhi477con; ww rvsfjp; 4kav。www5178vt; </w:t>
        <w:br/>
        <w:t>mgaaff aiai24kkk。x511.com! www,zonghewang,ccom,xyz,icu reco4, 721hh。com99gg, 98xbxb, 38fafa,com 87av! ww.63jjj.com。5566xfyy! www.wushuiyin.ccom.xyz.icu pipeswx, 113 knowledgep8i; 23kspc0m wwwxxjj5pr, www.ht22.cn; www.267815.com; www.lsnzyzy12.com; n0756, hj2404a2db.top! hh325tt9527, yw137 www.9494.net www,taoju,h! www.renwolu.com.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