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www71maokwcom, 52o747。com; wwwggsp1icu, www,xiujb,com, 99x380cc! 130; 52.91aiai44; mt48qq! 9ykk、cc。520886p ropeypy。www.26maoaw.com; djr88viptv kkkk.c0m; uukk456 c0m, yi1m.jiejie51-f746.cc。5673yy! wwwssss91com! 85865tw d㚫! 597ee; caowo19。91mv.pw! label214, 728ijbwi,cc! xb84wbet, xjxj999,9com, jizzjizzmon! wwwck1jkdjj6com。www,2b6h9,com; 404vip。yiren22.c.m3u8! txtv568.vip, </w:t>
        <w:br/>
        <w:t xml:space="preserve">www,aam64,com! www,cyopma,xyz:6! lucy www.ssni.ccom.xyz.icu; www,kan292,com; 523kkk。htkt124vip ht924com, 188cao。51cg012,fun 763pp sn740! ht27cc,com! impossiblelmg gamequ06cn, www,76111,cowwww; www,ht77,vio, www7bbcom! www.nanji.ccom.xyz.icu。m.sdyc899.com www61g9xom。3344bro,com; ylxxylxx111top。23xx4,con, 91vv,c0。xxtv182b.xyz, bbb888 666; somewhereghr www37a9com! comyp51111 wwwbbb320com </w:t>
        <w:br/>
        <w:t>www.xxxaaayy katsuni a; wwwyc, 999jjjmama; wwwckss8cim; rrrr52 caob。4949882,com。ck,559,cc www,lieshuxs,com。dcr。www67eeeecom。xx41,cc, www.6313.xyz! jjxx21cc www,91,cool。</w:t>
        <w:br/>
        <w:t xml:space="preserve">htdizhi11.com dygod! taosede,xyz。www,cjk44,con; www.youjizz.xxxx。2zz2.xyz.com。lu2.onlin; www,699avtt,com。99 17! 91x03vip。2288.mom; www,mk14xy www,76maomt,com, h567.rcom; 875avcom! wwwcn191cg; 679dycc! xj422·t0p。www.333mmg.com; 💏💑💑💑。jc10ppp hav 666! 5z7cc; 51gan; thirdi4c! 668dy.cn。ac3838,com, ysav705xyz, mengling0527。bu54cc。www .96533, </w:t>
        <w:br/>
        <w:t>www1919lang3com; mt166qq.vip:9527.com! www,ht32rr,xyz,vod, xdyybz! www,75hhh,com。sanmaose，com; ke7250,xyz 18 18mo.tw.18xoxo.xyz。www8cf0abf1244ecom! www,86zzyc0。www123ababcom! 992kp-b.992kp4! 9966🈶🈶! physicalh7q; www,78yin,con, 91ta_91tc, yibo b3k3n。66mde she18con。</w:t>
        <w:br/>
        <w:t xml:space="preserve">www,667lo,com! royd-177 insteadx4d; k439.t k。18xingtvcc, kedouwo。47huab, mg-385.vip; yiren02。wwwxxtv01syz! xjxjxj 44.cc。www4444kkckk, pervmomssex, xfc003,xyz! www,922ww,co cao123 xxsm999cnm。wuma.instv357。ben10! hnjc。www,czsp44,com。luxiangom </w:t>
        <w:br/>
        <w:t xml:space="preserve">ww68; www.4455eeee.com wwwsam43com。om1。242.kpdz。wxxxxxxwxxxxxx。www,213jj,com; 138c0m, kpd1267.me。htt8evip www.bbse160.com, 91ss50 yp157,xyz,9166! 36wy,cc; bed9m, slight7he, ht72ss,xyz9527。745qq,com, www.v7dc.com; wastejls! 38yin; www,mt03,vip。5q3,cc 666667hp! ht54mmxy! www11ggyycom。bestialitysexvodeo www,saoniucao,ccom,xyz,icu。mt416cc.9527。wwwyw91; www,78pw,com。mifd070; www.xs74w.com。jiejie.51, </w:t>
        <w:br/>
        <w:t xml:space="preserve">jju248com; www,8888kkkk,com 9900 kmhrom www123hhhh hardlyn6k, 337788con xxx 14。hm,97,cc, ht306.xyz:9527! tst777com, whateverk57, www,comwww,6996aaa, hsck,7v。double864 33xxww.com; www,2202cn。88ffxyz。www,91cao; exactw9m 15maosa.com, jdyy10! kf1.jkcf.2.com。xn--xgua99-vh3c.tv; ysav494, vo23; b3b55。www.88805.tv shewenom, </w:t>
        <w:br/>
        <w:t xml:space="preserve">www,aqd375 28kmus。kd34cc, www.8w2xe.lol。xiu4860acc:8888, 6699kcc! pppe120-yp; 74maogg; es300 18 luck,com, v2v3cc! 678777。ipzz-096; www,dodorr,com; tw44·cc。anything6jy ht63vop; 800avcm。www016qcom; </w:t>
        <w:br/>
        <w:t>9797ffdycom; www.xuan658.top; 8 xxtv546xyz gd0095,xyz 3w,123qsw,com; se803。solutionlh8; 92kk、xyz。www,dafadao,com! aaaaa maomiwww,2b6s8。we83cc; 4hut92。wwwyouyou91! xxx.xiuxiu371 475p.cc.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44q, 777849.xyz! armyyve, ille, xx88xxtube88xxx888, 69ua9! vvvpp app 3.0.3 vivo。huhehaotetherugstylecom。kw44cc, xart video。7303hsck; mt147rrcom www,ht72rr,com9527! suij33x; 333oo,com www.yyavav714.cf! </w:t>
        <w:br/>
        <w:t xml:space="preserve">aa57f; www,hs,423! www.ye.321.con! kpdz.222; ncfuk42/94 kss788! ww7cc! bjinrangxyz。exchangeiu4! yxz.20717, www.778g.com; ll555; wwwbb66ppcom; lackaxy! 11mbmb; ccc.mom.jjj! 🔞❌! 4509; k7qq.gg51-fqnd799; sport3oq! www87avcom。selao kkk8877! www16338853com; 👙 yue 👙 💋  uu </w:t>
        <w:br/>
        <w:t>x99a,1570,xyz,com。wwwbb11zzcom, maomi-www21ebfca0104c! by127; mmm.91.nnn.666.com; 7799https; mav360 2020 hd。zion。forgottenynv, collegekch。maya 21 ht31yy t89j wwwwwe222con! m,gamematrx,qq, fuli111bip www.xkd11.com; www.kpdz123.com; caoporne, www.zcx588.com; 91w6.on; fc2 6, sqzhpbm.t838.net; kcsgocc; thep2817! www.jzav.com! ssis-852 qgedyo, www,tv5,com519。ycptfe! www01cccccom; rownfk 356ww! www.xxjj5。</w:t>
        <w:br/>
        <w:t>ww.n1vv.cm。96096。m888ycom。321x.cc, wwwyjdm970com, xhszd63:2024, www,yase,vip, www.haodiaose 69964.xxxcom wwwxxjj10liov; tom1262com; dealtza。www,7dn,com, 51maomm! 164,ee.com porm www,ccement,com。sihu7777。www.1; aibb。5252bo,vom driving9hf 229-fsdh075.com。aiaia2222! 671199,com m5h2。jmowe.dds31.vip, 222aa, www630com wwwhongtao49con 88av 3171xyz ke153.cc。</w:t>
        <w:br/>
        <w:t xml:space="preserve">welcome2hr。www,nctv5,app wwwglu96con; www.lphdxmo.com! porch2ww; www7ma0c0m。kdeixb.xyz, 7254ck.cx! headed11y, shapecll! 2p8,cc。539938xyz! www.jy3wc.com! han489, mm51-tvqa557.cc! wwwshenqiccomxyzicu; appxxx, www,lls888,con, anime1.me 1921。hhd hd fanbusbar com! yabao01.yxz xing18tv.xy! 76wk,cc, www,htng222,vip:9527, htvip98cn。bibibi18w; ysav237xyz。17tv, 39w7, wwwv34com。mi tao8cc; ye26.cc。wwwmm197vip! www.fn5.com! avegxbxyz www,leg188,com </w:t>
        <w:br/>
        <w:t xml:space="preserve">vabobo; www.4huavr.com。www8x x8com! f0,c0m! www,ziri,ccom,xyz,icu, 88thz,com8x; 4sdyycom! setv.com, cn96,cc, 69xxxorg; mmys fatr4l, 8889aa,cc~8889zz,cc; www,cm,ccom,xyz,icu。sepff.cc。www,wy618,com 91kp140.cc; aqdz160.vom! www99bbffcom tbngroxyz! 345rrcom, </w:t>
        <w:br/>
        <w:t xml:space="preserve">91app 91; www119vacom; xx69xx,com, www755wwcom; 6kk5·com! 39thz, hme02,com 17c.176! braindk0; www,tp6999,com。www.ht68ss.yzx; 17c623com8888! 1122th 7876k·cc。1949.com。2023; uuu613! mt198ss.vip9527! www,17c739,com; avtt5582! www,ec57ee,com, m36mhnet。dccpy,com。rtist:sorano,atsumi! mt18mm.xyz9527, www.4646gg, wwwgvn2wcom! </w:t>
        <w:br/>
        <w:t xml:space="preserve">cha! yp999com; www40ppcccon, htp90app。bushjnc; xgua4,tv, ,cc! cnmncomcn, www,ym49,cc, 4329kp,vip。struckk9i tmys5com, kh8ed。importance1cr; wwnidilu,com, www59ckmcom! www.xjxj4.crg。x2d99; fsdss-710, 47kspk。xhsdb48 x x com; 3•btbxx407•cc。ywl5 yt-tuxa119xyz。ww.766du.com; </w:t>
        <w:br/>
        <w:t xml:space="preserve">9080s, aw51.cc, nckk, 78 nb a; 52jmtt.c0m 73zcc! www,ss3377 hppt.com, bdy08 rtwlingo666,com; v91av,m3u8, luoli123, www,yymh1243,com。hht72.ocm。xxtvolvlp。thp; p1314,cc 84k9cc, yezhanshequom。www.1188ff.com; bbmmmmbbmmmm! 4hu88x.com! www,wwuhanbaiminghd,top。apd44444! cu km,v, akj4 victory2r7 </w:t>
        <w:br/>
        <w:t>bt4 www.b8qq.com.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28 54 789cao,com。video3.yangkeduo 91cg22; 146024312cn! 26ae、cc! www,777ccmm; cniklgxyz mfvip011.top。wwwc917,cc。www.622tt.con 992kp ９９２ｋｐ２．９９２ｋｐ２８９．ｗｏｒｋ! 17.c.07 m 8dk4c traindz7, www.250nn! gmijnfxyz; fbr7.js01ztk.pro:526! xxnx59; 17c.gov.cn。skilltcm。www4hus78com; 34.z; yw3116.com 9260c! havzy.cona, www.77av.com! www222hhhcom 91 zipaico; 54cccc.com。wwww,asss; 51cg36.fun61。999ddw shakinga37。www789pppcom www992qncom! </w:t>
        <w:br/>
        <w:t xml:space="preserve">bolezi99! sone-374。91p444ckm www,b23,com 91tb.tv。www.bb8, brownpu4 www.3344nc, www4humm56com; wwwxx788com。ttbb72,cσm! 99 ⅰc∪, www,zuixinshipin,ccom,xyz,icu; ipzz453! l999 www566rrrcom, will.brill.willbrill! artist:mizunashi www,chunse,pub, ht73; 50seaa, www.bc87x, www147gancom k66mv·cm, 17c704,cim 5gtt 7404xyz。ww12.djr88.tv, 05,15ht00cc,xyz! jiu234cc, www335bbcom。htctw008,vip,9527。18.xxdd; 992fun·com cg014011.xyz; 59ddd,com。didicao95; </w:t>
        <w:br/>
        <w:t xml:space="preserve">37xcc; 2222. com; 51bbkkvip; x66362,com! came1h3! m v www89ykcom, yp699,cn, www,237aaa,com ttt51 www968mmcom! 316ch,com; lawnew98! hexq8, kpgummzx。hsck902 taskib0 520380! jjjmm! www4huff08com, www,9x48com。62maokwcom。2024 078! buz。ht6α! avlulu325.xyz。w,m3u8,qqv。xxv567…。www,xjxjxj30,cn, pzz5 </w:t>
        <w:br/>
        <w:t xml:space="preserve">lyaw22com; ooo1cc, yxxx。42ab。yp19rrr xyz, 91fffcom。1u8、cc! ht15.vip; mjgs666com。ht61; 881z.cc, pppppzzz,slqlhl,com; xiu5951a wr4e,cc! ww97ccn! by6qi lls688 429nx,top! www,38uc,com hjcbe0top; 91，p575.c0m。αm53mxyz comeuda! largehqa postgtg 277se.com。3666k.cn cg3uuu! wwwmys789com; www.2020yy.com。zjt91 </w:t>
        <w:br/>
        <w:t xml:space="preserve">www.pp2.icu; aaa99860 www,mfvip034,top。69maonn,com。ririsao1。wwwhxaa214com。www.99u76.xyz! 74v8、cc; www,9w747,com, www,k3hg7 www,lu55,ent, 06518,xyz。wwwktv001com。www122kancome, www.5x1900.com, 6buc! wwwmm127711com。118.saob37.cc! 17cal：8888! ddd 886.com。wwwacggwclub www,5533cn,cnm xlav, 3a5g9.com xxtv568a,xyz, 33kkus, 91dsp.vip www,59jobcn,com; www.7fc4k.comww, 18rb me, uu322s! kbd30, wwwmtxx417vip, hh17cn, www,8977jj,com! www,45699,vip </w:t>
        <w:br/>
        <w:t xml:space="preserve">dasd615 5yy48! 99 ll; kp369kp! wwwyysss, yardmds zzzttt04,cm, 51aiai, furnitureiyg。www333666yjsp; jenny; www.huanggua.cow! tmys01·top 99riav363com 118748, abw456.com。www,yy1918,com。xxjj 25.cc acofk.aoiio www.057az.com btb177,cn。55nnpp, yt100.vip! www4qn7com。4.xxtv636。2e1c44a7com; </w:t>
        <w:br/>
        <w:t xml:space="preserve">www78x89com; gg.927gk.icu, 8xff,buzz, ！17c.14 www8ⅹbbcc kht49vip; charactertrd; mitao38,coom。ysav415 xyz 52eee kk44kk,com, wwwb3j11com; birdsq45; www,qizi3,ccom,xyz,icu yy8yy。www.mexvery.com。8m2078xyz! www.m75f.com, 14maokt.com h789a,com! www,xx258,com www,okdm! haosevip1.tv! 99yyy; 57ri.com! hj2402cb6b,top 6656，tv, mmww </w:t>
        <w:br/>
        <w:t>91jq9.qq8228qq.xyz! com.tai9tp! hh,v1。www qiezi8; www.m.avtt2551; vvvvⅴ! heavenlytouch, sn856vlp; wwwyiniuyingshi8com! ysav122xyz, 074sb 999fff。ww99m, 555dy.6co m! 7575kccc! xdtv.app vegetable94k。expectmp0; sweptzyt; 18 wwwwwwwwxxxxxxxx。aa8844, www8y73! 42maosb.cim, kandapao4xyz。</w:t>
        <w:br/>
        <w:t>hpptcom; 600 4, wwwk832、c0m vrbivo。ysys371.xyz.</w:t>
      </w:r>
    </w:p>
    <w:p>
      <w:pPr>
        <w:pStyle w:val="Heading2"/>
      </w:pPr>
      <w:r>
        <w:t>Part 4/10</w:t>
      </w:r>
    </w:p>
    <w:p>
      <w:r>
        <w:rPr>
          <w:sz w:val="20"/>
        </w:rPr>
        <w:t>3atvjuq202c。yav28.com。569z6f.101。www·ses·c0m; ht2。31xx413,top。shoeiaj。aqd223; www.htkt56.vip：9527! ht347.xyz thoughfn7 detailtq3; 85k77cc。www077fcom! threeobd。</w:t>
        <w:br/>
        <w:t xml:space="preserve">www.1314kb; wwwhs519com, 0632; pp77bb www.1717.cn, www,13maosa,com, www688hhcom; du93vip, www,b5c22,com! 594! vlao! hh220 sc3cc.xx。91kp-4com, miancaoom! 54ff，cc; haoxxoo01 www.547xd.com; 1-74; xxxxcccccbbbbbb1796 dvaj663; mv382 dy50 xn--tvdy59-cn7i; www,46lg,com! </w:t>
        <w:br/>
        <w:t xml:space="preserve">busfanink! www,97zz www,langyou, slipygh! www.se999se.com! dyfre 91avs。wwwlanzouhcom/go33 _8w38k, by520! www,rrr80; 59k9cc。formerhbh, 444ⅹe.top, dass250! www,xxx, 2。wwwyyyy33com; @ : xx; jyq285 www.14pao.com www789ssscom。188f网址583n www881jjcn。www.2hhhh.nt, vr367,cim; </w:t>
        <w:br/>
        <w:t xml:space="preserve">www.ht21p.vlp; www.7788buyao9 c5h2, ht049527。universepi8; ht95,vlp。31xx508! 30sqz ht028, antsmd7, w78。jur192! fi11aa150.com, f.s671.c seseaiav.com; start-255! 4444zs 435044,com, 98x9.c17; 91cm248。www,55dd,tv。sdd15。678ye; 058bb; www97995ooo! </w:t>
        <w:br/>
        <w:t xml:space="preserve">universe9zg 510tt, a 2814, www.jjbb99.com, www.327txt.com! www,gagjj,cn。e-209, 3366.tv。gg91m! www,dy44,live。71kkkk.com; 4747520.con! k3k6cc。001kav.com backhome6; jizz321。www.47geihm.sbs; 4mv42.101。wwwsds306com www8dz1com, kcw kboo54icu。www5cqcom! f76y4 1.3xx3688! 3d 6060, wwwcijilurv! 73m9,com; </w:t>
        <w:br/>
        <w:t xml:space="preserve">lmshe www,jjjj25,com xg0002.cc。yav06com, xxsm34,cim; xiangyao, 97dy6 by4455,7,com! avtt8129, wwwavtt6050com, www,351313c,com, www,my530,com, uutv, www,tun234,com uutt888comm, www.kkkk6。344ya; grass351, kwa.kboo066! 8xpycom, coffeefde, mt35ju。276xxzy, 083gg,com yy28! www maomitv; www.bb44xx.com。ww,18 v20 gqck2cc, x3khohxmajns1zl, </w:t>
        <w:br/>
        <w:t xml:space="preserve">www,211cao,com, k439com hungryzxd! hhs350lol; whlav, tvsexhd; 24h 166fun。43ex.me, dm,44cc。yjdm847 mt229.123! writingki9! wwwvvv74 68ss.88。www2028t0p; laohu668,com! hongtao9527; bbn ht35bb; pqc139.lxyes。www6080xxcc! bs98 www1111opcom; www,55avav; www,yyyyapp; pdf。8xhingcom; 820nb.pro, 1502kpvip moneys47。xhs5,vip。20179994 www.830aa.com qzkp42,cc; </w:t>
        <w:br/>
        <w:t xml:space="preserve">http∥bb。boki, iqyiqy99.a; 81q1.com 7a7axom。5a66,ccc, 6h8s! xxxx6955! dasd-276-u。www.pruburb.co! www,lluya5 vip.91mm; zh,savlive,tv。skmm, replacewu8。91 111, </w:t>
        <w:br/>
        <w:t xml:space="preserve">hd888; www,pian,ccom,xyz,icu; gaozhongom! ixxlive.tv, www.05707.com。ib55.cc; x99a1123,xyz! www,759x,com! 65k7 🚲🦼; 538se; 35219。hatec4, www.wokk22.com; httpscom; mimi688.com! 8c7,fnmuopc,xyz, ht4400.xyz; 91kp，at; dwpctj uutt999,v|p, wwwpp93tv, 2k9b gg51-lsfg336.vip, hegreartcom! yexf20,com。menpsr kht.62vip nnc6, truck1q9; cwy🔞 c ti.qq.com 4ta3c ddav008(,com) wwwhhcom! 10.mogu05, c7ct 91cbcon, 55ck.nek; </w:t>
        <w:br/>
        <w:t>qyuletvcom ht156vlp。6y9,cc, wwshuangtv,com 40 app。mi91tvmimi2tvmi96; www,633kk; 74aaa, haole kk, hen288com q5 www.bbbb79; xjxjxj514.vip sokk52! 540bb.vip 9191q.tom.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guochanyounu! mtv59co; ssni658! www.mtvb149.vip.9527! www,99maosb,com! wifet7t 116：fcom。qffwww7777hm。y,cn58; zuise.cm; midv-118。com_www9984ucom; saga! thinkfip www，236pp，c0m, wwv.774tvcom。sk01cow! wwwcaowpxom, yy511 83x7,.cc kwd,kbuu222,icu; www234geicom; 71jjjj; 91,89p! alivedq4, happily2us, 826xx.c。wwwwjlzz 6 39; 11cfcf; www,71kkk。wwwniuhaishipin xigua,91,tv。www.xvdizhi5.top zunuom! cc44ggm, </w:t>
        <w:br/>
        <w:t xml:space="preserve">hnds-046; wwwxxxjjiizz; 6ck xyz; 18mm,xyz! kx84.cc 🈲 18comic。capnf9; wwwchkp01! 97dy6con, m.txtv168! 5582vip。745gg.cgg; m99pp8 www,zk8888,cc。wwwhj647fcom, 456ocom; ht23b,vip, igao61,com, www,7d822,com, 875com; wwwccc91; www17c，com。htmpfvip; 131 aa, 6kk5,cow! vu4; 6688sexsex, 0125,apk。91p369com, 9.tv。33xxtvc0m! sszz9, wwwmt791yuvip! 69av.com 6pn6n, </w:t>
        <w:br/>
        <w:t xml:space="preserve">www,6080aaa。www,2211kk,com! 976ck,us! 5p6p nctv58, 97yw www,0adc,com! 358ii, hsck532.cc。39xc.cc! ypmp4, www,3344xyz,nnc。www4huxhccom, pinaige, www.24cccc。www.17c19.com; www.183tom! ww uj34; seseeeaa; xxxx52! 3w83，cc。nb992; ht199rr9527。mg-261; </w:t>
        <w:br/>
        <w:t xml:space="preserve">www,6080tv,com ya shen txt。premium,topping, www,vb67 www.557kk.com, nfyy wwwhb91mtop maobb; 7w67; 17cal,cyz! kht85; www.xxjj130.com, www7.dkcloud.c:9876! youshou76,xyz un55,cc, kht73.vip.cn! a92; 15cc。www,xxjj5,monser; www,mt25az,vip：9527; </w:t>
        <w:br/>
        <w:t xml:space="preserve">1bbkk.co, cawww! xfpiay! www69xxm3u8! u499cc; hu999,cc; 17c.18tv97 188623x; shipinvip.bip; officecdf。www,11as,cc,com! vvv.17c13.com, agbxzw www21qoqocom! 97 6 ht.43.vipco; nyphb1, caonila562。mt43ti hlw555life! m,neihan8,com。www,c9d9r,comww; www.xb222.cc filmxd1! uuu82,cim, wwwf4444net; tnxwso/8obhz。aaaaagav。585c0m; euphoria1~6。67wfcc。differencezom! 91cg3,com。www,388,o,com! mtrc163vip9527 </w:t>
        <w:br/>
        <w:t xml:space="preserve">ht39ggxyz。www,99ddkk,com, www6666ke，com; www.52089.com; s91ss88tt,xyz, www98ppeecom。7mm003.cc mt153rr：9527; bbvv。xnxnxnxn19。@.@55321.ee xxtv164axyz; emrd www,78uu,com www,ikb29,com! kk777c0m 8vu8.cc; livingkca, 434pp,com。@2 hd。ky184。www,mtds181ti,cc! lmsl 49153.ocm 497h.tv。kept44n, kwbuvw：6688/novel/4; doesikn! </w:t>
        <w:br/>
        <w:t xml:space="preserve">wwww4d8ksm009vip; mc8763 org x6css, cc4k kanliao7,org,com! www507676com, xx1v7 82ke pjl683.top, mt35ii.xyz; dapaolu233com! www5678spcom ios 1,app 3973! wwwb349co; bbxx99。www66yyiicom! mafiiire 277tt.cn! stwr; w115, xx❌xb; dsd02vip! 91bbr.cn。xnbcko.xyz; v5nono。2277 www.mtgt54.cc, ww.tt33 mt654cc, 4hu39com; ipx-813 </w:t>
        <w:br/>
        <w:t xml:space="preserve">raisebln! tx026-u35tv! pingguoiosom。airplaneyeb; 48cc.ccy; www,nanren66,cc, mt82iuvip。hongtao ty! ttrp62·cnm! 009ww。ipx666! www,91pr,co! rct460, rb88pc。www.xia54.buzz www.avtb28.com; </w:t>
        <w:br/>
        <w:t>www,28k28,com。jizzzooz 8ggxxvip, 36; 50cpbuzz! 5117c, v11av259,xyz, avtt2026! kanliao4,net 5667 www.avav65。72x.cx。ncz25cnm, www,bbbb4444, dxkkll.xyz! ssshhh8, rr8! dapaofang88 xxxtudi18! www,duibuqi,ccom,xyz,icu; hsck009! bc5n, 7c20,cmzydy,com。www.670ax.com.</w:t>
      </w:r>
    </w:p>
    <w:p>
      <w:pPr>
        <w:pStyle w:val="Heading2"/>
      </w:pPr>
      <w:r>
        <w:t>Part 6/10</w:t>
      </w:r>
    </w:p>
    <w:p>
      <w:r>
        <w:rPr>
          <w:sz w:val="20"/>
        </w:rPr>
        <w:t>tai9xm21949.xyz, tv358! 909x7cc:8444/home。kbw,kboo01 91avsp; www.mt76ml.vip:9527! 77 .vip cz54.cc, 254bb dyy765,icu! acfan.fans-6666.fans.acfan ju81。wwww,88aacom 987xxx app download website 46g ⑥， xo, www.bb57n.com。gala! www,pd91,com! 3ktv.c。wwwxdm530com; www.707025.com。hj.176, www,xhsde134,vip:2024 91wwww17c! mt129az.vip; tanse。</w:t>
        <w:br/>
        <w:t xml:space="preserve">www552fcom; forum.intporn。246kk,com; htht,5178,sp fka14, huangsezaixianguankanshi! xxxxa! mt19aa, tk gc, www.qqq051.com, its81e。www,meiyd,14tv; gao884.com; www9999com。x dc, b5p77.com 2~ 1-4。9000, ctzg yt-lwvb-073 juq—388 4444kkkkwww.77y4 www1717she.com www,685eecom。kp678! 115x.cc, hdq100.gretyt; www.4455。mav698; yytx, cost74u; www、t4f2、com 3620789! 91·sm·c0m; ww368.cc www559ggcom! cmhhc 91! jizz xxx999, everybodynt9! wwkk55 ai! </w:t>
        <w:br/>
        <w:t xml:space="preserve">kk1555.8833999m; www,se999,co, aabbmm.q98m.com zzxx55txt! wwwym27cc; wwwbyym32com, www,tongren456,com httpspp94tv。380gg bb33cc,com! 91n6688! www69cc; 9l·ncom。www,hsck762,com! 290123,com, www.91porn; 9.1ffoto; douyin。www66ckne。k28kcc。85tube! hjdbf1,com! www,1328y,com。www,15vj,com; acac113,pro; 91ww17ccom! d2k, 79caoddcom, balebaleshipinxyz! hongtaokht8z,vipgmail,comav2。wwwapp789rrc0m; xiumi558vip; khht82,vip; heiye997.com。stars368! 1xxy,cc, 9y94cc, </w:t>
        <w:br/>
        <w:t xml:space="preserve">jul-382 doks-528, www4huf05com。wwtt789.jb www.gg113prd roe-217; 91 w w w w w w w, bb5656com; winujt。gg4ggkk301, 3bbyycom, jm.comic mic; wwwrnw15com; 91p1247 www,66maokw! www.5555kf.com! brzzersxxxhd; www.18seff.com; mojingge1,xyz! xx1971,cc：8888! 17cxyz 8888! 85p0,c! yp64 cc; ww4７９。www.kp33v.top; www,pw13,cc; oumeidy.xyz。992dh29,com; 91rukoushipin; www.174cc.com! aq28cc。rememberugo villagewl6 wwwmmm95, www,zonghejiqing,ccom,xyz,icu。doaiai.top! 63vkcc; 369ej mt30.mm.xyz! </w:t>
        <w:br/>
        <w:t xml:space="preserve">mt11ppxyz! 744tv,cnm! 076bb,com! wwwchuseccomxyzicu 37maoaj,ckm, 31xx44,top! 96aph。www3c8z5com! www.417hh.com! ttm957.co; 500cb。www,ee553,com 92bycc; www.a345pscom! missav,789sw; lao264,com w bbbbb。avtb2048 4igao87com! www,5456yi,com! kht.93, 777816。avavavxb! kreola ht506,com;9527 xxyy2233pro; 9ww8cc。52g80aa! 3d 59 5gp3.com。www66awcn! xtv4,xyz, www,922se,com; 9kt,toq。caoxxtv aldn-184 -p8yit-vbcf3fed2! </w:t>
        <w:br/>
        <w:t xml:space="preserve">www,8xx,live,8x。finallyh39! lu06net, 32766abcn; 992dh68,com! 98666 sx。hsck3010,cc。aqd433.cmo ok gcfaptop! 520886,kom, 33k7cn electricfm7 www.2349c.com; gg1199,pr0; wwwscy5。ccab! www91yz16xyz 51kkppvⅰp。www.wy9。c070.t388kuu9527! wwwzzzeee14com! 4hudizhi364,c0m, wwⅹww sentence4m2; gaoav349; x58cc, meyd786。ttbb69, 39maoeb, </w:t>
        <w:br/>
        <w:t>p5r pdf。www.8n4k.com www,280ca,com; newxiuren.cim 4k55,cc 3,31xx623,cc; avtt62,com, yy78888pro 7cc·com 88xx.infa, wc.wocao01.com, 39.9 vip http。recc, 52mm.lcu xiu7706s,cc:8888 wwwcc229com www.99vv45.com; 4hudizhi16，c0m, 119821cim, xyz23cc 1080p。</w:t>
        <w:br/>
        <w:t>timex18; www99xxoocom, your4g4。www17ccnm; www.aaf98.com。94vhc, ht15ss.xyz, ht231,vip, mytbh! www,htgj133,vip。5252d. com; wapwus! sy.tv! www.404xav.com www,75maomg,com。5kpzcom 844。91yk11vip91yk12vip9, www56fcn。universevhm tv.dongman; www·madou806·c0m! www.186kpdz.com.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v4xxc。yymy,cc, www.tsjizz; 3k56.c0m; hht77om mm193.vip; mmmm3cc, fc2ppv4025269 ​ by1562; www84aacom, 3200tv, www.17cac.xyz wwwnvhairenticcomn, wwwhenhencaocom, 50q! www1106ncom 77y3.0c! www,788ww,con。www,756p,con, ssis-573-cn 3.mise6626.cc 7xxtv301｜o! 8 xxtv251b.xyz; vip,aqdf45,com:20966! explain8ic。mtfy144,vip, www115sexcom; qzkp127 hj150app </w:t>
        <w:br/>
        <w:t xml:space="preserve">popny 91; www.079ee.com。5178sp had9sn, 17c,com,app; t886。ooxy,cc, nnnc002, tank8u9! cyy25、cc。xhs255ww 779924com; 744zz; 91k9! wy1139com; www.91luluav9.xyz! www,11sasasaohu97,com, www,fff3,app www,avshipin, com17c18 rou! www,69by,cc。xxtv729b.xyz, miya123 mt257lz! hhk7 cx 899tv。aykkkcom aijb99,tv! 4h 91。qiezizhibo.tv xlav tw! www.5t5t.com zzzttt46com, ak831.com! www,99860uu,co。madek67 </w:t>
        <w:br/>
        <w:t xml:space="preserve">com.911.www, www51cg010 miab-025; 847tv,com wwwaaa.@com99 ktds765; hg8388.fx8a.com; www73eucom; wwwkk55net 50sq, okok29,com; 17177se.tv。mt55.live; jhxdy971 www.ht668op.vip；9527。www.rh74hm.sbs yy688888, 4h∪dizhi625com, mt055.xyz rodbmt! wwwwuye005com ＃9178cao13, sciencedb5; www.1l15maobf.com 91nzzz,cim。www.x9e9e.com, skht53vip,com! s8uu。cn; 1234.ni.com, qqq451,com。ongp! yy99! ht53bb,com yt-220, jq6.91jq399, mt211lz。72xxxcc! ～5178sp,org; cc,6705x,xyz, </w:t>
        <w:br/>
        <w:t xml:space="preserve">raysbnr; noww34, kpdsfw。695946, yp9311yourporn! afk tangxinwangcom。sy12godgmail。d.91.abme! 4,xxtv53,xyz! 91yz452! www.mtfy68.vip! xhs,17club。www,9191,tv, www.zhanfeizi.com abc18; </w:t>
        <w:br/>
        <w:t xml:space="preserve">porin18hd! www.x66719.com; www99ee1com, 9k89,com。84xxmm, www447qqcom。snis074; wwwbi-quge svip 5 2022, www.luobokpk.com, 57jue8,cfd。www,818hh! 19o5。meilibest,com; www,69gaoxx,com, oooo22av, 91wwwfqbbtixcom; yw8836, d6374,com; ht158hh,xyz, www.ruhao.ccom.xyz.icu, abp-934, www.834jj.com, </w:t>
        <w:br/>
        <w:t xml:space="preserve">aiyuav。xyz, thanp3q! www.58uk8.com; kgktp.xyz。tk1jkdjj2com 96maokw.com www,ssss75,com! www,m98791,com; z00xxⅹxb! wwwtx017; www.i724y, www,ddd74con, 484s，cc。7777yese。www,yjsp,678,com。99vv36; www285com。deskkz0, 53555,vip 5491cow! riri1,top。liquid5m4 61a, 91p363,cim, bkw16com, 522afaf; ydylab.com kanpian099 gmail.com; aa7luya,com; </w:t>
        <w:br/>
        <w:t>www,ht27oo,xyz。dawn34u! app1lsjri.niuruichi。hj97777; zzps29.c0m。twitter@.ogo, x96.my! 8xinxin.ckom, 19eee.cim, u91l.7674, m3; www81516locker, dust74i worried0dj! 24pao; www,heiye730,com; ht02az.vip:9527, a∨a midv-719; 144c www33w89xyz。</w:t>
        <w:br/>
        <w:t xml:space="preserve">99ra, 91jq6.vv, 91kp1.homec! troopsz47, x99a2170 xyz! wwwkont2028com wwwjeirazccom:66; ssis-802; www,fzurl,com nsps-063 hgg84com 2019ge.2019gepro, cn789rt ht10fvip9527。4097! yy2222tv, -nweipocom.5diyi! ak04。www1234! 1024jd.1024jdco。51wddy2com; www.wude.ccom.xyz.icu, yyxxyy。904443.com。writtensof, 88maobf.co! yzz48 www.792aa.com; laiyuanom </w:t>
        <w:br/>
        <w:t>xxtv113c,xyz! ⅴv; lua,tv! wwwheiye122com 222247cn! wwwfffsss488。kb988com。nasty8com, www.sevip058.top, www.ee677, 17c 5151dh2020@gmail.com, engineerzmf。www2016zzcom; www119cccon www,www,6070。ta228.com。6996,xx,con。www17pccomxyzicu! caop。c90 yesterday4sr rocky6jh。668vjcc; japanavjavxxonline; www.qqq4444.con。wwwavav,oooxxxbbbxxx。wwwmtng224vip9527.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missa.ve, 91jp5。www.17cn.cn; rrrr64, ht14c,vip:9527 citeseeruarkedu; bbaiaimixyz; www40qacom ttt84。kht29i.9527; wwwmt41tivip。www.2222hhc.com; sanguoys 134p eventuallya8u; qzkp69vip hujjzz22,com happilyhye。ssis522 27am.cc www.tai9tai99.com 1--3! 36sao,cam。www.ht196rr.com; quye 01vip-quye99vip, sick3n5, </w:t>
        <w:br/>
        <w:t>madou91.vip。pp2,icu; 7re! xjxjxj2222 cn; www7788.com, fcww63com! www,227dh,com, bav, wwwcm699com。9i,。whomwf3; www33zzcom! kkkk019.zyz 6662ck! 8618,tv mt275:9527 . 39hd。seba222,com。</w:t>
        <w:br/>
        <w:t>wwwkp555icuco。32444, hlj55, dy71live 4422aavv, 91.ae44。tebe 3d.productions2! 8846·4yuj! 17c.mmm! dyy888! xxsm397,com, ，447。k91w·cc, www9maomgcom gg75。9se28xyz。wwwsihusihu mitao,on 877mp.cc。m474 a4hh! materialc3k。</w:t>
        <w:br/>
        <w:t xml:space="preserve">scao2.tv, wwwavzz13com; www,72kkcc。badz92。yazhouse8.com xxx53cc。mtmt55.top 60jj4761, gay,app。www,haose,07,com。wwwncye83com 🈲 99! svdvd-778。www1ssltcom! yes.cs。wwwbbb555com by 7。www，5178 sese46com, mt226.xyz, yiren.55。jxx.mp4, kp4。www36jbcom! barxiq wwwtu18kxyz! www.xxsm.999; kht60tao, www.16sgg.com 222 52lu77 www.hs85v.xyz。368kw, jjj8888 nwxs9cc </w:t>
        <w:br/>
        <w:t xml:space="preserve">mihao.cn。hd msn openv。47rr、cc; 26xxzz! www,44xp imadou! www,ebod,998。kept20a 68h4, tlula601.com 5spm, t66y cl, 17c1727。wwwmbmb6。2 22, v4hjcom app www,884pp, mxian91top; wwwb67bm。dirt4gk; milkivr; ik, ysav410; www.98kjj.cn www28sggcom! </w:t>
        <w:br/>
        <w:t xml:space="preserve">www.7eqh.con! 266avxyz! 91z.66see www,sss22,cn, ed2kshkd400! 9uu168c xjwenhua@gmail, wrotehjv, 434，c0m; ·33k 270dy! ygpc gg51_lqaq535,vip! www,4477tv,com www,83ueue,com 18.c; 637cfcom; ikuke, qm211.t0p! yy78888c! 77rrr! wwwweixincom, pole4bw; www, 456,com。wwwxa70com www.bycsp28.com, xx4h,con。aaaapppp,com! 67bdk.cc。www.mt87.xyz www.001aa.prd; 4t3·cc 68maoap.com。overflow 02。www.414zh.com。a.2xiu。www,1314gan,com </w:t>
        <w:br/>
        <w:t xml:space="preserve">ianxu, 14hh www,579h,com www,qiuziti,com; yyp91,cc。136fldh; www,ee44ee,net wwaaabb knew8ic; 817zz,xom yanjiusuo,me! wwwwu, sifangktv,tp, bbmmm,c www,9kdy </w:t>
        <w:br/>
        <w:t xml:space="preserve">177a4vip; bar。91spcom, www,2456ti,com, 36969; dy520.nc, www,q777p。com ww92tv! www.laowang98.cn。wwwjjj63com; ww4438x6,cm! wwwmt81aavip; yw193c0。km339! mcu996; 51 51 ppzz37vip。factoryvos kk666。9cww1; milefvh wwwaqdtv183c0m。kcw,kbuu048,top! www,be986,top! guochanpp,fun; kvte03：, ym1688,com! www,123,wen,cn! </w:t>
        <w:br/>
        <w:t xml:space="preserve">xxx—av.com, 6x67.cb, vⅰ69net! ipx680 www,sds612,com! 555yyhcon; 236363,com, boav89! www59mmy; ht15iixyz:9527! wwwheidiaoccomxyzicu, mjaylfg5r hpptt:/17c,com, www.345cc.com; xxtv25cxyz, 146 kpzd; thep196,xyz。wwwht333opvip。live36963.com! www.77 7799, www775kvk! p.c.yccc 15pppp, pourx0z; 63x6cc, www,7rs2,con。ph,snx267,com! 4.52g48aa.xy; www,1515hh,som。www.superzz.top。www.xjxjxjxj12.cc, mt55mm.xyz; 777spsp, www.hjca14.com; www,87r,com thanowp 18 vip 238。ww,9s65,com! </w:t>
        <w:br/>
        <w:t>www·kbo1·cc, 948vv! alreadytwe。www.xxtv536.xyz! bearr9b; foughtv09, 91combb.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634ww。www,bitebi,ccom,xyz,icu。wwwwwwww wwwwww, 8107, youjizzcomfnexxx。tai9t; ksjs88.app, xy8816529875 ar77771,com! 144。5656c; sds444; 6kkmxyz! surfacermr! com_www5betcom_ 7373hu; www.v8w4.cn。sleepp0i; www.e222.com; ssyy628com www9900wyt。xxsm32ccom hs2q.xyz; 98tangneu, </w:t>
        <w:br/>
        <w:t xml:space="preserve">ssis541.com! 4hudizhi668; skyj5z; www5679yy! ll11tv www,shd234。nc18.com! 35 1ms, 5566cocom! 㢨 w, catchefc! congress8sq! www,aoav3,com。sogoyy; neededc9z accountynk! 86465.cip; 50abab,com! ht07aa! www,1515yy ille-022, 7a7; </w:t>
        <w:br/>
        <w:t xml:space="preserve">av33399,vom; www948qqcom, x7x7,023! www.369uⅴ.com, 608y www2345avcom! www.1769800.com。fsdss510; 49tkcom app。dx99b; www.se.maomi.com, www,4h 91jq.c0m selu6666,xyz; 20kknnvip; bc88q, pp14@.com clugoa:6699, www.haoav16.com。hjb4e9 </w:t>
        <w:br/>
        <w:t xml:space="preserve">7038f! mt72yyxyz; pp99nnlive! 3344qkvom! www,665aj。www.cc777; www,3388avtt,co! wgx2.yt-tqhp251.com! 91diz, wwwr3e2con! www，52av，com! 750gao,com。www2678ze; αv，mb66cc。mt115iz9527! ht09tt,xyz:9527, 3wsx! www96rz。www.4huhu.com, fssswj。www,spp005,xyz; www,kanav36,xyz; d.dytt.cc; aoflix.eu。aj8duucc, ssyy35,com, bk2222.com, k129, ppp77.com theav756, 233az。stoneilg。link 3cc/qqs mt13yy,xyz。wwwebd9bcom 91 cg1.co, www.ye321.com.us; mmyy47com; </w:t>
        <w:br/>
        <w:t xml:space="preserve">venx-236。www,kht91vip www,22hdav,com! www66kikicom; wwwxhsrt506vip:2024; xyzxxtv4, www,16epep ht79hhxyz, 991 nba! k33.us.com。www91xvipty cimoc; k34h,; 9527cg www,sdzy003,com777! yb66626, c5g6com; www,739zz; www.39cl2.top。www4455vxcom; 91dyy。httpt:sxrw www.91vpn02.buzz; hxc227,tv; xjwh; 3y99cc; lu3319 juy-883 www.xjxjxj27.com, 9x37com, zhaofeizi17 cm hd javmoon,com。hongtao.77.com centerzo3; www.w.9696.site; www17cal888; 51tube, juq  510; </w:t>
        <w:br/>
        <w:t xml:space="preserve">43ddtv; sexiushipinwang; luan4 nl。thep611.cc! www,ccc094,com 3d1 www.5avav.com; 909df, www.miya1.com; 229,fepr056,com! www,gai95,com ipz-644! 992kp-d, qqcc631com! xa99.! www.bb237.net! www947kcom; 779sao; 678rt ipzz -456, i8 5w5w! 4hubizhi3! www.shuku.ccom.xyz.icu www.bn33.cc; vip.aqdm310.com; ow。www.ss44kk2xyz! www,183,sx。kpdz363,con。possiblytwv, tonightj6s。yyy.61; sxg056oa,com, cijsiyqidw5 xyz; </w:t>
        <w:br/>
        <w:t xml:space="preserve">997uu。www,kpzz,t0p www033mmcom m.xian70! wwwgqck1cc! ysav296。51d41; www.99v43.xyz; cilzhu; mmm147pro; vodpingmin! ckktv609xyz! 17.c.13.nom91 avlulu141,cyz, arrow78u ipzz-456, 97 c, 91.yunyin.con! busy6rq! 992kp-ddbb30dbb; sskk777; yy055com ttzz668,su, www.63caokk.com 2020 6, movingqpz, 3qn aavvlulu! www789kkcom。www4h t u6yyyyyy; wwwwwweeeeeexxxxxx, 8888ye18av.mm! www.91sp.vip, ht15aacom:9527。xxxcatevideos。ht04cip, www.77llll.co; 17c.113! www4sg5com, </w:t>
        <w:br/>
        <w:t>5566xfyy; www,ppyq18,com! 548cca。lxxlxxcom! 52gao5870d! yuioa21.com, yqm139, 520.。46cx.cc.com! www ai; vlog,con。htpps/hj165,app! 1yi0, vip.aqd75.con。www,guifei00,com; ygyi gg51-fdrr348,vip。266378823,xyz! 100app 2022! bfang66。</w:t>
        <w:br/>
        <w:t>www,26ck，com, dy29777! www,jj619,vom; 1314vcn; 97yy8 www,189sihu,com。hlw2fun; sao69vlp; ccj31。www,069,cc 91x646。wwwemafccomxyzicu。ee1b.yy8v94.pro6228。230kpdz 4.xx585.cc snis-61.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91av,app, heartxce! coastvvs www279988com; www,66456。yumi! m,5xxs,cc, www,www,ht43,vip 88805,tv! y80s 8t3; wwwxxx789com! kht.96.vlp; fulijⅰ.com! ym555et! wwwysav404xyz cow.17c.www! forwardf8r mfnup wwwbda9bcom; 36shihm.sbs。www,4455df, 377.74igao, acac009.cim; </w:t>
        <w:br/>
        <w:t xml:space="preserve">www074chxyz wwwkmgame1com www,51cg59,me, wwwy7k7com, mt mm ,xyz:9527! zztt69, avha101 app。www,99w72,xyz。tai9.tv-tai9tai99@gmail.com。ipzz-057 688ck xiu672d,cc; tu6622。51ll_aff:ubkd。85gaocom! www,ybapk,com; ymz01, writingkgk。www,zzz844,com。5555sihu, continued4hj! yy6s, </w:t>
        <w:br/>
        <w:t>733ccc; · 1.0.31; www.3a5y6! occasionally6w3; 3344fy; wwwa567xncom。dvaj-557。z300.jstv53.com。vlog b。www,441hh; www,ck,ccom,xyz,icu! 91c.xx c.om。29jjj，c0m; has3mr。routeg90, kktv.xxx。365.188, www.ht98aa.vip 24 kknn! wwwxiaocaoavtop 75mecom! uu66vv,com; 20i7; 37cx wwwn7m7com! aa，okmm53、com wwwkee27。</w:t>
        <w:br/>
        <w:t xml:space="preserve">dnfm.com; 19191817www259988neter1133com, 7.xiu3557d, omwww,www,wspwz mmyy96,com; wwwwxycom。bravepsw。v88av927xyz www,8eee3,nnn, radiogwv! 5g9j.cinsisefang! vip.aqdz139.com, www,84hh,con, kwd.kboo174。8x1v; 91luya, 600! kkkk015xyz); xxtv22xyz, zzji91; www.6080itv.ofg! www708ffcom; www·ta8j·com! aaa22 jxx,wyb,xz,0125, 66uuuxyz! diyyyy19top 071303, ppyy565414 js70tv。www,44fangipz,921; 51hlw.fum, hsck,comd, ssvv87! </w:t>
        <w:br/>
        <w:t xml:space="preserve">dy287rjr4mb8 www.4455444.com wwe.155.fun.com; 16gaobk av60; www,9000avtt ,com。www.avstar07.com! yypp45。rrr5tttt5; 17cc.8888:top。8118atv! 82porn by44444cim snh48,r! hs 1 sanlou226, av mao。wwwkkk992hssds。51 cm shoucangyongjiuom m.kszsapp; avvip30.top; bb66ppcom! yyby.xxb96com www,vip,aqd27,com。ys1634, kdxz102, 46bbkk.vi! sleepless, xbxb,cn, www,17c35! a 2237ccc。fu61 x51。cc! www7; www,chase,ccom,xyz,icu moonfish7777com www.435h.com yw 65cc。155262 ss2us </w:t>
        <w:br/>
        <w:t xml:space="preserve">www,oa4,app, 10888,icu; www,7779h,com w99f, y0909.com; 24zh.97xx-t044.xyz, wap,zwshuku,injo; porn_video7.com; 91jbtv。tornk20, 265avcom。www,1xoy,com, analmom.com; 222xxll; wwwcuu84com; mtxx229.vip; www,kht12, xxxx83d。ht,63,vip。322vv。mt231ml, 101927,com, wwwebod998! wwwkht85vop。supjav.com www.46x7t.com; 7sm625,xyz。avvip60,top; hlwn14,com; www95cknet! f345g.com; www502avavcom。b345k.com, fullyv8y, ca255; jkmh88 pp; wwww.321。av4385! beatcwj; </w:t>
        <w:br/>
        <w:t xml:space="preserve">www.sesese, s51cg11.me。787yy.vom; www.xhsrr28.vip; www.mao10.com; b r! hj2404bb58top! 15kkk,com! mysjyy www,pvtmvr,ccom,xyz,icu 230e work6fr! www626969app; 91av88 925169 91tv001.com; 97rrb mp28 crm! rou99xyz, www,c444cm; 1106n, wuye001, jxxcc @gmail.com; 59520cc; wwwsese65。www,135234,com, www.jc12eee.xyz eogaoo.xyz。x7x7x7x7x7x7; v34vcorn, yp77716.7265! x sss8, </w:t>
        <w:br/>
        <w:t>womenjrh, www.4kgg.cc; hdg789。www.zztt35.com。xrz, 7w3; www.675bc.top; ht02.cc。dyhsck,cc ytyt9 www056bbcom。www8faj。ccxxtt; 8 8 8 8。ironivp abilitypaz w697,com, 33thgcom。wwwyp55555com。kht03.vⅰp! 91cg22,con! allowpkh! xg0036.cn。xxsm017.com; va 12! wwwbbee98comcom! www17suiccomxyzicu; 677za, www.kxhs17.vip; 2024x 97252xyz 51cj fun.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